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856640" w:rsidRPr="00FD4CDD" w:rsidRDefault="00856640" w:rsidP="00FD4CDD">
      <w:pPr>
        <w:pStyle w:val="Balk1"/>
        <w:ind w:left="-1134" w:firstLine="850"/>
        <w:rPr>
          <w:rFonts w:ascii="Calibri" w:hAnsi="Calibri" w:cs="Calibri"/>
          <w:sz w:val="36"/>
          <w:szCs w:val="36"/>
        </w:rPr>
      </w:pPr>
      <w:r w:rsidRPr="00856640">
        <w:rPr>
          <w:rFonts w:ascii="Calibri" w:hAnsi="Calibri" w:cs="Calibri"/>
          <w:noProof/>
          <w:sz w:val="36"/>
          <w:szCs w:val="36"/>
          <w:lang w:val="tr-TR" w:eastAsia="tr-TR"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5CC71EC2">
                <wp:simplePos x="0" y="0"/>
                <wp:positionH relativeFrom="margin">
                  <wp:posOffset>-398719</wp:posOffset>
                </wp:positionH>
                <wp:positionV relativeFrom="margin">
                  <wp:posOffset>-42878</wp:posOffset>
                </wp:positionV>
                <wp:extent cx="1079500" cy="1102995"/>
                <wp:effectExtent l="0" t="0" r="0" b="1905"/>
                <wp:wrapSquare wrapText="bothSides"/>
                <wp:docPr id="1870833683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079500" cy="1102995"/>
                          <a:chOff x="0" y="0"/>
                          <a:chExt cx="7722" cy="7720"/>
                        </a:xfrm>
                      </wpg:grpSpPr>
                      <pic:pic xmlns:pic="http://schemas.openxmlformats.org/drawingml/2006/picture">
                        <pic:nvPicPr>
                          <pic:cNvPr id="2029918760" name="Picture 45"/>
                          <pic:cNvPicPr>
                            <a:picLocks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722" cy="77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377092326" name="Picture 44"/>
                          <pic:cNvPicPr>
                            <a:picLocks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741" y="3300"/>
                            <a:ext cx="261" cy="30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041926171" name="Picture 43"/>
                          <pic:cNvPicPr>
                            <a:picLocks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03" y="372"/>
                            <a:ext cx="7151" cy="64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542137566" name="Picture 42"/>
                          <pic:cNvPicPr>
                            <a:picLocks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33" y="6019"/>
                            <a:ext cx="116" cy="1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2127748592" name="Picture 41"/>
                          <pic:cNvPicPr>
                            <a:picLocks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046" y="6162"/>
                            <a:ext cx="116" cy="1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803429123" name="Freeform 40"/>
                        <wps:cNvSpPr>
                          <a:spLocks/>
                        </wps:cNvSpPr>
                        <wps:spPr bwMode="auto">
                          <a:xfrm>
                            <a:off x="725" y="4831"/>
                            <a:ext cx="731" cy="785"/>
                          </a:xfrm>
                          <a:custGeom>
                            <a:avLst/>
                            <a:gdLst>
                              <a:gd name="T0" fmla="+- 0 1286 725"/>
                              <a:gd name="T1" fmla="*/ T0 w 731"/>
                              <a:gd name="T2" fmla="+- 0 5251 4831"/>
                              <a:gd name="T3" fmla="*/ 5251 h 785"/>
                              <a:gd name="T4" fmla="+- 0 1320 725"/>
                              <a:gd name="T5" fmla="*/ T4 w 731"/>
                              <a:gd name="T6" fmla="+- 0 5232 4831"/>
                              <a:gd name="T7" fmla="*/ 5232 h 785"/>
                              <a:gd name="T8" fmla="+- 0 1346 725"/>
                              <a:gd name="T9" fmla="*/ T8 w 731"/>
                              <a:gd name="T10" fmla="+- 0 5211 4831"/>
                              <a:gd name="T11" fmla="*/ 5211 h 785"/>
                              <a:gd name="T12" fmla="+- 0 1364 725"/>
                              <a:gd name="T13" fmla="*/ T12 w 731"/>
                              <a:gd name="T14" fmla="+- 0 5189 4831"/>
                              <a:gd name="T15" fmla="*/ 5189 h 785"/>
                              <a:gd name="T16" fmla="+- 0 1375 725"/>
                              <a:gd name="T17" fmla="*/ T16 w 731"/>
                              <a:gd name="T18" fmla="+- 0 5165 4831"/>
                              <a:gd name="T19" fmla="*/ 5165 h 785"/>
                              <a:gd name="T20" fmla="+- 0 1455 725"/>
                              <a:gd name="T21" fmla="*/ T20 w 731"/>
                              <a:gd name="T22" fmla="+- 0 5327 4831"/>
                              <a:gd name="T23" fmla="*/ 5327 h 785"/>
                              <a:gd name="T24" fmla="+- 0 1429 725"/>
                              <a:gd name="T25" fmla="*/ T24 w 731"/>
                              <a:gd name="T26" fmla="+- 0 5321 4831"/>
                              <a:gd name="T27" fmla="*/ 5321 h 785"/>
                              <a:gd name="T28" fmla="+- 0 1400 725"/>
                              <a:gd name="T29" fmla="*/ T28 w 731"/>
                              <a:gd name="T30" fmla="+- 0 5322 4831"/>
                              <a:gd name="T31" fmla="*/ 5322 h 785"/>
                              <a:gd name="T32" fmla="+- 0 1368 725"/>
                              <a:gd name="T33" fmla="*/ T32 w 731"/>
                              <a:gd name="T34" fmla="+- 0 5329 4831"/>
                              <a:gd name="T35" fmla="*/ 5329 h 785"/>
                              <a:gd name="T36" fmla="+- 0 945 725"/>
                              <a:gd name="T37" fmla="*/ T36 w 731"/>
                              <a:gd name="T38" fmla="+- 0 5530 4831"/>
                              <a:gd name="T39" fmla="*/ 5530 h 785"/>
                              <a:gd name="T40" fmla="+- 0 890 725"/>
                              <a:gd name="T41" fmla="*/ T40 w 731"/>
                              <a:gd name="T42" fmla="+- 0 5563 4831"/>
                              <a:gd name="T43" fmla="*/ 5563 h 785"/>
                              <a:gd name="T44" fmla="+- 0 857 725"/>
                              <a:gd name="T45" fmla="*/ T44 w 731"/>
                              <a:gd name="T46" fmla="+- 0 5616 4831"/>
                              <a:gd name="T47" fmla="*/ 5616 h 785"/>
                              <a:gd name="T48" fmla="+- 0 756 725"/>
                              <a:gd name="T49" fmla="*/ T48 w 731"/>
                              <a:gd name="T50" fmla="+- 0 5411 4831"/>
                              <a:gd name="T51" fmla="*/ 5411 h 785"/>
                              <a:gd name="T52" fmla="+- 0 740 725"/>
                              <a:gd name="T53" fmla="*/ T52 w 731"/>
                              <a:gd name="T54" fmla="+- 0 5372 4831"/>
                              <a:gd name="T55" fmla="*/ 5372 h 785"/>
                              <a:gd name="T56" fmla="+- 0 729 725"/>
                              <a:gd name="T57" fmla="*/ T56 w 731"/>
                              <a:gd name="T58" fmla="+- 0 5334 4831"/>
                              <a:gd name="T59" fmla="*/ 5334 h 785"/>
                              <a:gd name="T60" fmla="+- 0 725 725"/>
                              <a:gd name="T61" fmla="*/ T60 w 731"/>
                              <a:gd name="T62" fmla="+- 0 5298 4831"/>
                              <a:gd name="T63" fmla="*/ 5298 h 785"/>
                              <a:gd name="T64" fmla="+- 0 726 725"/>
                              <a:gd name="T65" fmla="*/ T64 w 731"/>
                              <a:gd name="T66" fmla="+- 0 5262 4831"/>
                              <a:gd name="T67" fmla="*/ 5262 h 785"/>
                              <a:gd name="T68" fmla="+- 0 752 725"/>
                              <a:gd name="T69" fmla="*/ T68 w 731"/>
                              <a:gd name="T70" fmla="+- 0 5190 4831"/>
                              <a:gd name="T71" fmla="*/ 5190 h 785"/>
                              <a:gd name="T72" fmla="+- 0 811 725"/>
                              <a:gd name="T73" fmla="*/ T72 w 731"/>
                              <a:gd name="T74" fmla="+- 0 5142 4831"/>
                              <a:gd name="T75" fmla="*/ 5142 h 785"/>
                              <a:gd name="T76" fmla="+- 0 862 725"/>
                              <a:gd name="T77" fmla="*/ T76 w 731"/>
                              <a:gd name="T78" fmla="+- 0 5128 4831"/>
                              <a:gd name="T79" fmla="*/ 5128 h 785"/>
                              <a:gd name="T80" fmla="+- 0 915 725"/>
                              <a:gd name="T81" fmla="*/ T80 w 731"/>
                              <a:gd name="T82" fmla="+- 0 5133 4831"/>
                              <a:gd name="T83" fmla="*/ 5133 h 785"/>
                              <a:gd name="T84" fmla="+- 0 971 725"/>
                              <a:gd name="T85" fmla="*/ T84 w 731"/>
                              <a:gd name="T86" fmla="+- 0 5158 4831"/>
                              <a:gd name="T87" fmla="*/ 5158 h 785"/>
                              <a:gd name="T88" fmla="+- 0 1029 725"/>
                              <a:gd name="T89" fmla="*/ T88 w 731"/>
                              <a:gd name="T90" fmla="+- 0 5201 4831"/>
                              <a:gd name="T91" fmla="*/ 5201 h 785"/>
                              <a:gd name="T92" fmla="+- 0 1161 725"/>
                              <a:gd name="T93" fmla="*/ T92 w 731"/>
                              <a:gd name="T94" fmla="+- 0 4948 4831"/>
                              <a:gd name="T95" fmla="*/ 4948 h 785"/>
                              <a:gd name="T96" fmla="+- 0 1173 725"/>
                              <a:gd name="T97" fmla="*/ T96 w 731"/>
                              <a:gd name="T98" fmla="+- 0 4923 4831"/>
                              <a:gd name="T99" fmla="*/ 4923 h 785"/>
                              <a:gd name="T100" fmla="+- 0 1184 725"/>
                              <a:gd name="T101" fmla="*/ T100 w 731"/>
                              <a:gd name="T102" fmla="+- 0 4895 4831"/>
                              <a:gd name="T103" fmla="*/ 4895 h 785"/>
                              <a:gd name="T104" fmla="+- 0 1195 725"/>
                              <a:gd name="T105" fmla="*/ T104 w 731"/>
                              <a:gd name="T106" fmla="+- 0 4864 4831"/>
                              <a:gd name="T107" fmla="*/ 4864 h 785"/>
                              <a:gd name="T108" fmla="+- 0 1205 725"/>
                              <a:gd name="T109" fmla="*/ T108 w 731"/>
                              <a:gd name="T110" fmla="+- 0 4831 4831"/>
                              <a:gd name="T111" fmla="*/ 4831 h 785"/>
                              <a:gd name="T112" fmla="+- 0 1232 725"/>
                              <a:gd name="T113" fmla="*/ T112 w 731"/>
                              <a:gd name="T114" fmla="+- 0 4875 4831"/>
                              <a:gd name="T115" fmla="*/ 4875 h 785"/>
                              <a:gd name="T116" fmla="+- 0 1236 725"/>
                              <a:gd name="T117" fmla="*/ T116 w 731"/>
                              <a:gd name="T118" fmla="+- 0 4883 4831"/>
                              <a:gd name="T119" fmla="*/ 4883 h 785"/>
                              <a:gd name="T120" fmla="+- 0 1248 725"/>
                              <a:gd name="T121" fmla="*/ T120 w 731"/>
                              <a:gd name="T122" fmla="+- 0 4918 4831"/>
                              <a:gd name="T123" fmla="*/ 4918 h 785"/>
                              <a:gd name="T124" fmla="+- 0 1251 725"/>
                              <a:gd name="T125" fmla="*/ T124 w 731"/>
                              <a:gd name="T126" fmla="+- 0 4953 4831"/>
                              <a:gd name="T127" fmla="*/ 4953 h 785"/>
                              <a:gd name="T128" fmla="+- 0 1244 725"/>
                              <a:gd name="T129" fmla="*/ T128 w 731"/>
                              <a:gd name="T130" fmla="+- 0 4991 4831"/>
                              <a:gd name="T131" fmla="*/ 4991 h 785"/>
                              <a:gd name="T132" fmla="+- 0 1228 725"/>
                              <a:gd name="T133" fmla="*/ T132 w 731"/>
                              <a:gd name="T134" fmla="+- 0 5029 4831"/>
                              <a:gd name="T135" fmla="*/ 5029 h 785"/>
                              <a:gd name="T136" fmla="+- 0 1069 725"/>
                              <a:gd name="T137" fmla="*/ T136 w 731"/>
                              <a:gd name="T138" fmla="+- 0 5324 4831"/>
                              <a:gd name="T139" fmla="*/ 5324 h 785"/>
                              <a:gd name="T140" fmla="+- 0 1015 725"/>
                              <a:gd name="T141" fmla="*/ T140 w 731"/>
                              <a:gd name="T142" fmla="+- 0 5267 4831"/>
                              <a:gd name="T143" fmla="*/ 5267 h 785"/>
                              <a:gd name="T144" fmla="+- 0 964 725"/>
                              <a:gd name="T145" fmla="*/ T144 w 731"/>
                              <a:gd name="T146" fmla="+- 0 5233 4831"/>
                              <a:gd name="T147" fmla="*/ 5233 h 785"/>
                              <a:gd name="T148" fmla="+- 0 866 725"/>
                              <a:gd name="T149" fmla="*/ T148 w 731"/>
                              <a:gd name="T150" fmla="+- 0 5234 4831"/>
                              <a:gd name="T151" fmla="*/ 5234 h 785"/>
                              <a:gd name="T152" fmla="+- 0 814 725"/>
                              <a:gd name="T153" fmla="*/ T152 w 731"/>
                              <a:gd name="T154" fmla="+- 0 5282 4831"/>
                              <a:gd name="T155" fmla="*/ 5282 h 785"/>
                              <a:gd name="T156" fmla="+- 0 803 725"/>
                              <a:gd name="T157" fmla="*/ T156 w 731"/>
                              <a:gd name="T158" fmla="+- 0 5326 4831"/>
                              <a:gd name="T159" fmla="*/ 5326 h 785"/>
                              <a:gd name="T160" fmla="+- 0 804 725"/>
                              <a:gd name="T161" fmla="*/ T160 w 731"/>
                              <a:gd name="T162" fmla="+- 0 5349 4831"/>
                              <a:gd name="T163" fmla="*/ 5349 h 785"/>
                              <a:gd name="T164" fmla="+- 0 824 725"/>
                              <a:gd name="T165" fmla="*/ T164 w 731"/>
                              <a:gd name="T166" fmla="+- 0 5406 4831"/>
                              <a:gd name="T167" fmla="*/ 5406 h 785"/>
                              <a:gd name="T168" fmla="+- 0 836 725"/>
                              <a:gd name="T169" fmla="*/ T168 w 731"/>
                              <a:gd name="T170" fmla="+- 0 5423 4831"/>
                              <a:gd name="T171" fmla="*/ 5423 h 785"/>
                              <a:gd name="T172" fmla="+- 0 839 725"/>
                              <a:gd name="T173" fmla="*/ T172 w 731"/>
                              <a:gd name="T174" fmla="+- 0 5428 4831"/>
                              <a:gd name="T175" fmla="*/ 5428 h 785"/>
                              <a:gd name="T176" fmla="+- 0 844 725"/>
                              <a:gd name="T177" fmla="*/ T176 w 731"/>
                              <a:gd name="T178" fmla="+- 0 5436 4831"/>
                              <a:gd name="T179" fmla="*/ 5436 h 785"/>
                              <a:gd name="T180" fmla="+- 0 851 725"/>
                              <a:gd name="T181" fmla="*/ T180 w 731"/>
                              <a:gd name="T182" fmla="+- 0 5445 4831"/>
                              <a:gd name="T183" fmla="*/ 5445 h 785"/>
                              <a:gd name="T184" fmla="+- 0 860 725"/>
                              <a:gd name="T185" fmla="*/ T184 w 731"/>
                              <a:gd name="T186" fmla="+- 0 5457 4831"/>
                              <a:gd name="T187" fmla="*/ 5457 h 785"/>
                              <a:gd name="T188" fmla="+- 0 1286 725"/>
                              <a:gd name="T189" fmla="*/ T188 w 731"/>
                              <a:gd name="T190" fmla="+- 0 5251 4831"/>
                              <a:gd name="T191" fmla="*/ 5251 h 78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</a:cxnLst>
                            <a:rect l="0" t="0" r="r" b="b"/>
                            <a:pathLst>
                              <a:path w="731" h="785">
                                <a:moveTo>
                                  <a:pt x="561" y="420"/>
                                </a:moveTo>
                                <a:lnTo>
                                  <a:pt x="595" y="401"/>
                                </a:lnTo>
                                <a:lnTo>
                                  <a:pt x="621" y="380"/>
                                </a:lnTo>
                                <a:lnTo>
                                  <a:pt x="639" y="358"/>
                                </a:lnTo>
                                <a:lnTo>
                                  <a:pt x="650" y="334"/>
                                </a:lnTo>
                                <a:lnTo>
                                  <a:pt x="730" y="496"/>
                                </a:lnTo>
                                <a:lnTo>
                                  <a:pt x="704" y="490"/>
                                </a:lnTo>
                                <a:lnTo>
                                  <a:pt x="675" y="491"/>
                                </a:lnTo>
                                <a:lnTo>
                                  <a:pt x="643" y="498"/>
                                </a:lnTo>
                                <a:lnTo>
                                  <a:pt x="220" y="699"/>
                                </a:lnTo>
                                <a:lnTo>
                                  <a:pt x="165" y="732"/>
                                </a:lnTo>
                                <a:lnTo>
                                  <a:pt x="132" y="785"/>
                                </a:lnTo>
                                <a:lnTo>
                                  <a:pt x="31" y="580"/>
                                </a:lnTo>
                                <a:lnTo>
                                  <a:pt x="15" y="541"/>
                                </a:lnTo>
                                <a:lnTo>
                                  <a:pt x="4" y="503"/>
                                </a:lnTo>
                                <a:lnTo>
                                  <a:pt x="0" y="467"/>
                                </a:lnTo>
                                <a:lnTo>
                                  <a:pt x="1" y="431"/>
                                </a:lnTo>
                                <a:lnTo>
                                  <a:pt x="27" y="359"/>
                                </a:lnTo>
                                <a:lnTo>
                                  <a:pt x="86" y="311"/>
                                </a:lnTo>
                                <a:lnTo>
                                  <a:pt x="137" y="297"/>
                                </a:lnTo>
                                <a:lnTo>
                                  <a:pt x="190" y="302"/>
                                </a:lnTo>
                                <a:lnTo>
                                  <a:pt x="246" y="327"/>
                                </a:lnTo>
                                <a:lnTo>
                                  <a:pt x="304" y="370"/>
                                </a:lnTo>
                                <a:lnTo>
                                  <a:pt x="436" y="117"/>
                                </a:lnTo>
                                <a:lnTo>
                                  <a:pt x="448" y="92"/>
                                </a:lnTo>
                                <a:lnTo>
                                  <a:pt x="459" y="64"/>
                                </a:lnTo>
                                <a:lnTo>
                                  <a:pt x="470" y="33"/>
                                </a:lnTo>
                                <a:lnTo>
                                  <a:pt x="480" y="0"/>
                                </a:lnTo>
                                <a:lnTo>
                                  <a:pt x="507" y="44"/>
                                </a:lnTo>
                                <a:lnTo>
                                  <a:pt x="511" y="52"/>
                                </a:lnTo>
                                <a:lnTo>
                                  <a:pt x="523" y="87"/>
                                </a:lnTo>
                                <a:lnTo>
                                  <a:pt x="526" y="122"/>
                                </a:lnTo>
                                <a:lnTo>
                                  <a:pt x="519" y="160"/>
                                </a:lnTo>
                                <a:lnTo>
                                  <a:pt x="503" y="198"/>
                                </a:lnTo>
                                <a:lnTo>
                                  <a:pt x="344" y="493"/>
                                </a:lnTo>
                                <a:lnTo>
                                  <a:pt x="290" y="436"/>
                                </a:lnTo>
                                <a:lnTo>
                                  <a:pt x="239" y="402"/>
                                </a:lnTo>
                                <a:lnTo>
                                  <a:pt x="141" y="403"/>
                                </a:lnTo>
                                <a:lnTo>
                                  <a:pt x="89" y="451"/>
                                </a:lnTo>
                                <a:lnTo>
                                  <a:pt x="78" y="495"/>
                                </a:lnTo>
                                <a:lnTo>
                                  <a:pt x="79" y="518"/>
                                </a:lnTo>
                                <a:lnTo>
                                  <a:pt x="99" y="575"/>
                                </a:lnTo>
                                <a:lnTo>
                                  <a:pt x="111" y="592"/>
                                </a:lnTo>
                                <a:lnTo>
                                  <a:pt x="114" y="597"/>
                                </a:lnTo>
                                <a:lnTo>
                                  <a:pt x="119" y="605"/>
                                </a:lnTo>
                                <a:lnTo>
                                  <a:pt x="126" y="614"/>
                                </a:lnTo>
                                <a:lnTo>
                                  <a:pt x="135" y="626"/>
                                </a:lnTo>
                                <a:lnTo>
                                  <a:pt x="561" y="42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5080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86934979" name="Freeform 39"/>
                        <wps:cNvSpPr>
                          <a:spLocks/>
                        </wps:cNvSpPr>
                        <wps:spPr bwMode="auto">
                          <a:xfrm>
                            <a:off x="432" y="4257"/>
                            <a:ext cx="650" cy="464"/>
                          </a:xfrm>
                          <a:custGeom>
                            <a:avLst/>
                            <a:gdLst>
                              <a:gd name="T0" fmla="+- 0 818 432"/>
                              <a:gd name="T1" fmla="*/ T0 w 650"/>
                              <a:gd name="T2" fmla="+- 0 4720 4257"/>
                              <a:gd name="T3" fmla="*/ 4720 h 464"/>
                              <a:gd name="T4" fmla="+- 0 579 432"/>
                              <a:gd name="T5" fmla="*/ T4 w 650"/>
                              <a:gd name="T6" fmla="+- 0 4622 4257"/>
                              <a:gd name="T7" fmla="*/ 4622 h 464"/>
                              <a:gd name="T8" fmla="+- 0 556 432"/>
                              <a:gd name="T9" fmla="*/ T8 w 650"/>
                              <a:gd name="T10" fmla="+- 0 4613 4257"/>
                              <a:gd name="T11" fmla="*/ 4613 h 464"/>
                              <a:gd name="T12" fmla="+- 0 538 432"/>
                              <a:gd name="T13" fmla="*/ T12 w 650"/>
                              <a:gd name="T14" fmla="+- 0 4608 4257"/>
                              <a:gd name="T15" fmla="*/ 4608 h 464"/>
                              <a:gd name="T16" fmla="+- 0 523 432"/>
                              <a:gd name="T17" fmla="*/ T16 w 650"/>
                              <a:gd name="T18" fmla="+- 0 4606 4257"/>
                              <a:gd name="T19" fmla="*/ 4606 h 464"/>
                              <a:gd name="T20" fmla="+- 0 512 432"/>
                              <a:gd name="T21" fmla="*/ T20 w 650"/>
                              <a:gd name="T22" fmla="+- 0 4606 4257"/>
                              <a:gd name="T23" fmla="*/ 4606 h 464"/>
                              <a:gd name="T24" fmla="+- 0 501 432"/>
                              <a:gd name="T25" fmla="*/ T24 w 650"/>
                              <a:gd name="T26" fmla="+- 0 4610 4257"/>
                              <a:gd name="T27" fmla="*/ 4610 h 464"/>
                              <a:gd name="T28" fmla="+- 0 491 432"/>
                              <a:gd name="T29" fmla="*/ T28 w 650"/>
                              <a:gd name="T30" fmla="+- 0 4618 4257"/>
                              <a:gd name="T31" fmla="*/ 4618 h 464"/>
                              <a:gd name="T32" fmla="+- 0 482 432"/>
                              <a:gd name="T33" fmla="*/ T32 w 650"/>
                              <a:gd name="T34" fmla="+- 0 4628 4257"/>
                              <a:gd name="T35" fmla="*/ 4628 h 464"/>
                              <a:gd name="T36" fmla="+- 0 473 432"/>
                              <a:gd name="T37" fmla="*/ T36 w 650"/>
                              <a:gd name="T38" fmla="+- 0 4641 4257"/>
                              <a:gd name="T39" fmla="*/ 4641 h 464"/>
                              <a:gd name="T40" fmla="+- 0 432 432"/>
                              <a:gd name="T41" fmla="*/ T40 w 650"/>
                              <a:gd name="T42" fmla="+- 0 4482 4257"/>
                              <a:gd name="T43" fmla="*/ 4482 h 464"/>
                              <a:gd name="T44" fmla="+- 0 773 432"/>
                              <a:gd name="T45" fmla="*/ T44 w 650"/>
                              <a:gd name="T46" fmla="+- 0 4616 4257"/>
                              <a:gd name="T47" fmla="*/ 4616 h 464"/>
                              <a:gd name="T48" fmla="+- 0 993 432"/>
                              <a:gd name="T49" fmla="*/ T48 w 650"/>
                              <a:gd name="T50" fmla="+- 0 4363 4257"/>
                              <a:gd name="T51" fmla="*/ 4363 h 464"/>
                              <a:gd name="T52" fmla="+- 0 1041 432"/>
                              <a:gd name="T53" fmla="*/ T52 w 650"/>
                              <a:gd name="T54" fmla="+- 0 4292 4257"/>
                              <a:gd name="T55" fmla="*/ 4292 h 464"/>
                              <a:gd name="T56" fmla="+- 0 1061 432"/>
                              <a:gd name="T57" fmla="*/ T56 w 650"/>
                              <a:gd name="T58" fmla="+- 0 4257 4257"/>
                              <a:gd name="T59" fmla="*/ 4257 h 464"/>
                              <a:gd name="T60" fmla="+- 0 1075 432"/>
                              <a:gd name="T61" fmla="*/ T60 w 650"/>
                              <a:gd name="T62" fmla="+- 0 4311 4257"/>
                              <a:gd name="T63" fmla="*/ 4311 h 464"/>
                              <a:gd name="T64" fmla="+- 0 1080 432"/>
                              <a:gd name="T65" fmla="*/ T64 w 650"/>
                              <a:gd name="T66" fmla="+- 0 4335 4257"/>
                              <a:gd name="T67" fmla="*/ 4335 h 464"/>
                              <a:gd name="T68" fmla="+- 0 1082 432"/>
                              <a:gd name="T69" fmla="*/ T68 w 650"/>
                              <a:gd name="T70" fmla="+- 0 4358 4257"/>
                              <a:gd name="T71" fmla="*/ 4358 h 464"/>
                              <a:gd name="T72" fmla="+- 0 1081 432"/>
                              <a:gd name="T73" fmla="*/ T72 w 650"/>
                              <a:gd name="T74" fmla="+- 0 4380 4257"/>
                              <a:gd name="T75" fmla="*/ 4380 h 464"/>
                              <a:gd name="T76" fmla="+- 0 1055 432"/>
                              <a:gd name="T77" fmla="*/ T76 w 650"/>
                              <a:gd name="T78" fmla="+- 0 4442 4257"/>
                              <a:gd name="T79" fmla="*/ 4442 h 464"/>
                              <a:gd name="T80" fmla="+- 0 1012 432"/>
                              <a:gd name="T81" fmla="*/ T80 w 650"/>
                              <a:gd name="T82" fmla="+- 0 4498 4257"/>
                              <a:gd name="T83" fmla="*/ 4498 h 464"/>
                              <a:gd name="T84" fmla="+- 0 818 432"/>
                              <a:gd name="T85" fmla="*/ T84 w 650"/>
                              <a:gd name="T86" fmla="+- 0 4720 4257"/>
                              <a:gd name="T87" fmla="*/ 4720 h 46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</a:cxnLst>
                            <a:rect l="0" t="0" r="r" b="b"/>
                            <a:pathLst>
                              <a:path w="650" h="464">
                                <a:moveTo>
                                  <a:pt x="386" y="463"/>
                                </a:moveTo>
                                <a:lnTo>
                                  <a:pt x="147" y="365"/>
                                </a:lnTo>
                                <a:lnTo>
                                  <a:pt x="124" y="356"/>
                                </a:lnTo>
                                <a:lnTo>
                                  <a:pt x="106" y="351"/>
                                </a:lnTo>
                                <a:lnTo>
                                  <a:pt x="91" y="349"/>
                                </a:lnTo>
                                <a:lnTo>
                                  <a:pt x="80" y="349"/>
                                </a:lnTo>
                                <a:lnTo>
                                  <a:pt x="69" y="353"/>
                                </a:lnTo>
                                <a:lnTo>
                                  <a:pt x="59" y="361"/>
                                </a:lnTo>
                                <a:lnTo>
                                  <a:pt x="50" y="371"/>
                                </a:lnTo>
                                <a:lnTo>
                                  <a:pt x="41" y="384"/>
                                </a:lnTo>
                                <a:lnTo>
                                  <a:pt x="0" y="225"/>
                                </a:lnTo>
                                <a:lnTo>
                                  <a:pt x="341" y="359"/>
                                </a:lnTo>
                                <a:lnTo>
                                  <a:pt x="561" y="106"/>
                                </a:lnTo>
                                <a:lnTo>
                                  <a:pt x="609" y="35"/>
                                </a:lnTo>
                                <a:lnTo>
                                  <a:pt x="629" y="0"/>
                                </a:lnTo>
                                <a:lnTo>
                                  <a:pt x="643" y="54"/>
                                </a:lnTo>
                                <a:lnTo>
                                  <a:pt x="648" y="78"/>
                                </a:lnTo>
                                <a:lnTo>
                                  <a:pt x="650" y="101"/>
                                </a:lnTo>
                                <a:lnTo>
                                  <a:pt x="649" y="123"/>
                                </a:lnTo>
                                <a:lnTo>
                                  <a:pt x="623" y="185"/>
                                </a:lnTo>
                                <a:lnTo>
                                  <a:pt x="580" y="241"/>
                                </a:lnTo>
                                <a:lnTo>
                                  <a:pt x="386" y="463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5080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68715587" name="Freeform 38"/>
                        <wps:cNvSpPr>
                          <a:spLocks/>
                        </wps:cNvSpPr>
                        <wps:spPr bwMode="auto">
                          <a:xfrm>
                            <a:off x="506" y="4615"/>
                            <a:ext cx="690" cy="335"/>
                          </a:xfrm>
                          <a:custGeom>
                            <a:avLst/>
                            <a:gdLst>
                              <a:gd name="T0" fmla="+- 0 1047 506"/>
                              <a:gd name="T1" fmla="*/ T0 w 690"/>
                              <a:gd name="T2" fmla="+- 0 4680 4615"/>
                              <a:gd name="T3" fmla="*/ 4680 h 335"/>
                              <a:gd name="T4" fmla="+- 0 1084 506"/>
                              <a:gd name="T5" fmla="*/ T4 w 690"/>
                              <a:gd name="T6" fmla="+- 0 4669 4615"/>
                              <a:gd name="T7" fmla="*/ 4669 h 335"/>
                              <a:gd name="T8" fmla="+- 0 1114 506"/>
                              <a:gd name="T9" fmla="*/ T8 w 690"/>
                              <a:gd name="T10" fmla="+- 0 4654 4615"/>
                              <a:gd name="T11" fmla="*/ 4654 h 335"/>
                              <a:gd name="T12" fmla="+- 0 1136 506"/>
                              <a:gd name="T13" fmla="*/ T12 w 690"/>
                              <a:gd name="T14" fmla="+- 0 4636 4615"/>
                              <a:gd name="T15" fmla="*/ 4636 h 335"/>
                              <a:gd name="T16" fmla="+- 0 1152 506"/>
                              <a:gd name="T17" fmla="*/ T16 w 690"/>
                              <a:gd name="T18" fmla="+- 0 4615 4615"/>
                              <a:gd name="T19" fmla="*/ 4615 h 335"/>
                              <a:gd name="T20" fmla="+- 0 1196 506"/>
                              <a:gd name="T21" fmla="*/ T20 w 690"/>
                              <a:gd name="T22" fmla="+- 0 4790 4615"/>
                              <a:gd name="T23" fmla="*/ 4790 h 335"/>
                              <a:gd name="T24" fmla="+- 0 1172 506"/>
                              <a:gd name="T25" fmla="*/ T24 w 690"/>
                              <a:gd name="T26" fmla="+- 0 4778 4615"/>
                              <a:gd name="T27" fmla="*/ 4778 h 335"/>
                              <a:gd name="T28" fmla="+- 0 1143 506"/>
                              <a:gd name="T29" fmla="*/ T28 w 690"/>
                              <a:gd name="T30" fmla="+- 0 4773 4615"/>
                              <a:gd name="T31" fmla="*/ 4773 h 335"/>
                              <a:gd name="T32" fmla="+- 0 1110 506"/>
                              <a:gd name="T33" fmla="*/ T32 w 690"/>
                              <a:gd name="T34" fmla="+- 0 4773 4615"/>
                              <a:gd name="T35" fmla="*/ 4773 h 335"/>
                              <a:gd name="T36" fmla="+- 0 654 506"/>
                              <a:gd name="T37" fmla="*/ T36 w 690"/>
                              <a:gd name="T38" fmla="+- 0 4883 4615"/>
                              <a:gd name="T39" fmla="*/ 4883 h 335"/>
                              <a:gd name="T40" fmla="+- 0 594 506"/>
                              <a:gd name="T41" fmla="*/ T40 w 690"/>
                              <a:gd name="T42" fmla="+- 0 4904 4615"/>
                              <a:gd name="T43" fmla="*/ 4904 h 335"/>
                              <a:gd name="T44" fmla="+- 0 550 506"/>
                              <a:gd name="T45" fmla="*/ T44 w 690"/>
                              <a:gd name="T46" fmla="+- 0 4949 4615"/>
                              <a:gd name="T47" fmla="*/ 4949 h 335"/>
                              <a:gd name="T48" fmla="+- 0 506 506"/>
                              <a:gd name="T49" fmla="*/ T48 w 690"/>
                              <a:gd name="T50" fmla="+- 0 4774 4615"/>
                              <a:gd name="T51" fmla="*/ 4774 h 335"/>
                              <a:gd name="T52" fmla="+- 0 530 506"/>
                              <a:gd name="T53" fmla="*/ T52 w 690"/>
                              <a:gd name="T54" fmla="+- 0 4785 4615"/>
                              <a:gd name="T55" fmla="*/ 4785 h 335"/>
                              <a:gd name="T56" fmla="+- 0 558 506"/>
                              <a:gd name="T57" fmla="*/ T56 w 690"/>
                              <a:gd name="T58" fmla="+- 0 4791 4615"/>
                              <a:gd name="T59" fmla="*/ 4791 h 335"/>
                              <a:gd name="T60" fmla="+- 0 591 506"/>
                              <a:gd name="T61" fmla="*/ T60 w 690"/>
                              <a:gd name="T62" fmla="+- 0 4790 4615"/>
                              <a:gd name="T63" fmla="*/ 4790 h 335"/>
                              <a:gd name="T64" fmla="+- 0 629 506"/>
                              <a:gd name="T65" fmla="*/ T64 w 690"/>
                              <a:gd name="T66" fmla="+- 0 4783 4615"/>
                              <a:gd name="T67" fmla="*/ 4783 h 335"/>
                              <a:gd name="T68" fmla="+- 0 1047 506"/>
                              <a:gd name="T69" fmla="*/ T68 w 690"/>
                              <a:gd name="T70" fmla="+- 0 4680 4615"/>
                              <a:gd name="T71" fmla="*/ 4680 h 33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</a:cxnLst>
                            <a:rect l="0" t="0" r="r" b="b"/>
                            <a:pathLst>
                              <a:path w="690" h="335">
                                <a:moveTo>
                                  <a:pt x="541" y="65"/>
                                </a:moveTo>
                                <a:lnTo>
                                  <a:pt x="578" y="54"/>
                                </a:lnTo>
                                <a:lnTo>
                                  <a:pt x="608" y="39"/>
                                </a:lnTo>
                                <a:lnTo>
                                  <a:pt x="630" y="21"/>
                                </a:lnTo>
                                <a:lnTo>
                                  <a:pt x="646" y="0"/>
                                </a:lnTo>
                                <a:lnTo>
                                  <a:pt x="690" y="175"/>
                                </a:lnTo>
                                <a:lnTo>
                                  <a:pt x="666" y="163"/>
                                </a:lnTo>
                                <a:lnTo>
                                  <a:pt x="637" y="158"/>
                                </a:lnTo>
                                <a:lnTo>
                                  <a:pt x="604" y="158"/>
                                </a:lnTo>
                                <a:lnTo>
                                  <a:pt x="148" y="268"/>
                                </a:lnTo>
                                <a:lnTo>
                                  <a:pt x="88" y="289"/>
                                </a:lnTo>
                                <a:lnTo>
                                  <a:pt x="44" y="334"/>
                                </a:lnTo>
                                <a:lnTo>
                                  <a:pt x="0" y="159"/>
                                </a:lnTo>
                                <a:lnTo>
                                  <a:pt x="24" y="170"/>
                                </a:lnTo>
                                <a:lnTo>
                                  <a:pt x="52" y="176"/>
                                </a:lnTo>
                                <a:lnTo>
                                  <a:pt x="85" y="175"/>
                                </a:lnTo>
                                <a:lnTo>
                                  <a:pt x="123" y="168"/>
                                </a:lnTo>
                                <a:lnTo>
                                  <a:pt x="541" y="65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5080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98101020" name="Freeform 37"/>
                        <wps:cNvSpPr>
                          <a:spLocks/>
                        </wps:cNvSpPr>
                        <wps:spPr bwMode="auto">
                          <a:xfrm>
                            <a:off x="402" y="4062"/>
                            <a:ext cx="677" cy="226"/>
                          </a:xfrm>
                          <a:custGeom>
                            <a:avLst/>
                            <a:gdLst>
                              <a:gd name="T0" fmla="+- 0 951 402"/>
                              <a:gd name="T1" fmla="*/ T0 w 677"/>
                              <a:gd name="T2" fmla="+- 0 4109 4062"/>
                              <a:gd name="T3" fmla="*/ 4109 h 226"/>
                              <a:gd name="T4" fmla="+- 0 989 402"/>
                              <a:gd name="T5" fmla="*/ T4 w 677"/>
                              <a:gd name="T6" fmla="+- 0 4104 4062"/>
                              <a:gd name="T7" fmla="*/ 4104 h 226"/>
                              <a:gd name="T8" fmla="+- 0 1021 402"/>
                              <a:gd name="T9" fmla="*/ T8 w 677"/>
                              <a:gd name="T10" fmla="+- 0 4094 4062"/>
                              <a:gd name="T11" fmla="*/ 4094 h 226"/>
                              <a:gd name="T12" fmla="+- 0 1047 402"/>
                              <a:gd name="T13" fmla="*/ T12 w 677"/>
                              <a:gd name="T14" fmla="+- 0 4080 4062"/>
                              <a:gd name="T15" fmla="*/ 4080 h 226"/>
                              <a:gd name="T16" fmla="+- 0 1065 402"/>
                              <a:gd name="T17" fmla="*/ T16 w 677"/>
                              <a:gd name="T18" fmla="+- 0 4062 4062"/>
                              <a:gd name="T19" fmla="*/ 4062 h 226"/>
                              <a:gd name="T20" fmla="+- 0 1078 402"/>
                              <a:gd name="T21" fmla="*/ T20 w 677"/>
                              <a:gd name="T22" fmla="+- 0 4242 4062"/>
                              <a:gd name="T23" fmla="*/ 4242 h 226"/>
                              <a:gd name="T24" fmla="+- 0 1057 402"/>
                              <a:gd name="T25" fmla="*/ T24 w 677"/>
                              <a:gd name="T26" fmla="+- 0 4226 4062"/>
                              <a:gd name="T27" fmla="*/ 4226 h 226"/>
                              <a:gd name="T28" fmla="+- 0 1030 402"/>
                              <a:gd name="T29" fmla="*/ T28 w 677"/>
                              <a:gd name="T30" fmla="+- 0 4216 4062"/>
                              <a:gd name="T31" fmla="*/ 4216 h 226"/>
                              <a:gd name="T32" fmla="+- 0 997 402"/>
                              <a:gd name="T33" fmla="*/ T32 w 677"/>
                              <a:gd name="T34" fmla="+- 0 4211 4062"/>
                              <a:gd name="T35" fmla="*/ 4211 h 226"/>
                              <a:gd name="T36" fmla="+- 0 958 402"/>
                              <a:gd name="T37" fmla="*/ T36 w 677"/>
                              <a:gd name="T38" fmla="+- 0 4211 4062"/>
                              <a:gd name="T39" fmla="*/ 4211 h 226"/>
                              <a:gd name="T40" fmla="+- 0 528 402"/>
                              <a:gd name="T41" fmla="*/ T40 w 677"/>
                              <a:gd name="T42" fmla="+- 0 4241 4062"/>
                              <a:gd name="T43" fmla="*/ 4241 h 226"/>
                              <a:gd name="T44" fmla="+- 0 465 402"/>
                              <a:gd name="T45" fmla="*/ T44 w 677"/>
                              <a:gd name="T46" fmla="+- 0 4251 4062"/>
                              <a:gd name="T47" fmla="*/ 4251 h 226"/>
                              <a:gd name="T48" fmla="+- 0 414 402"/>
                              <a:gd name="T49" fmla="*/ T48 w 677"/>
                              <a:gd name="T50" fmla="+- 0 4288 4062"/>
                              <a:gd name="T51" fmla="*/ 4288 h 226"/>
                              <a:gd name="T52" fmla="+- 0 402 402"/>
                              <a:gd name="T53" fmla="*/ T52 w 677"/>
                              <a:gd name="T54" fmla="+- 0 4108 4062"/>
                              <a:gd name="T55" fmla="*/ 4108 h 226"/>
                              <a:gd name="T56" fmla="+- 0 423 402"/>
                              <a:gd name="T57" fmla="*/ T56 w 677"/>
                              <a:gd name="T58" fmla="+- 0 4123 4062"/>
                              <a:gd name="T59" fmla="*/ 4123 h 226"/>
                              <a:gd name="T60" fmla="+- 0 450 402"/>
                              <a:gd name="T61" fmla="*/ T60 w 677"/>
                              <a:gd name="T62" fmla="+- 0 4134 4062"/>
                              <a:gd name="T63" fmla="*/ 4134 h 226"/>
                              <a:gd name="T64" fmla="+- 0 483 402"/>
                              <a:gd name="T65" fmla="*/ T64 w 677"/>
                              <a:gd name="T66" fmla="+- 0 4139 4062"/>
                              <a:gd name="T67" fmla="*/ 4139 h 226"/>
                              <a:gd name="T68" fmla="+- 0 521 402"/>
                              <a:gd name="T69" fmla="*/ T68 w 677"/>
                              <a:gd name="T70" fmla="+- 0 4138 4062"/>
                              <a:gd name="T71" fmla="*/ 4138 h 226"/>
                              <a:gd name="T72" fmla="+- 0 951 402"/>
                              <a:gd name="T73" fmla="*/ T72 w 677"/>
                              <a:gd name="T74" fmla="+- 0 4109 4062"/>
                              <a:gd name="T75" fmla="*/ 4109 h 22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</a:cxnLst>
                            <a:rect l="0" t="0" r="r" b="b"/>
                            <a:pathLst>
                              <a:path w="677" h="226">
                                <a:moveTo>
                                  <a:pt x="549" y="47"/>
                                </a:moveTo>
                                <a:lnTo>
                                  <a:pt x="587" y="42"/>
                                </a:lnTo>
                                <a:lnTo>
                                  <a:pt x="619" y="32"/>
                                </a:lnTo>
                                <a:lnTo>
                                  <a:pt x="645" y="18"/>
                                </a:lnTo>
                                <a:lnTo>
                                  <a:pt x="663" y="0"/>
                                </a:lnTo>
                                <a:lnTo>
                                  <a:pt x="676" y="180"/>
                                </a:lnTo>
                                <a:lnTo>
                                  <a:pt x="655" y="164"/>
                                </a:lnTo>
                                <a:lnTo>
                                  <a:pt x="628" y="154"/>
                                </a:lnTo>
                                <a:lnTo>
                                  <a:pt x="595" y="149"/>
                                </a:lnTo>
                                <a:lnTo>
                                  <a:pt x="556" y="149"/>
                                </a:lnTo>
                                <a:lnTo>
                                  <a:pt x="126" y="179"/>
                                </a:lnTo>
                                <a:lnTo>
                                  <a:pt x="63" y="189"/>
                                </a:lnTo>
                                <a:lnTo>
                                  <a:pt x="12" y="226"/>
                                </a:lnTo>
                                <a:lnTo>
                                  <a:pt x="0" y="46"/>
                                </a:lnTo>
                                <a:lnTo>
                                  <a:pt x="21" y="61"/>
                                </a:lnTo>
                                <a:lnTo>
                                  <a:pt x="48" y="72"/>
                                </a:lnTo>
                                <a:lnTo>
                                  <a:pt x="81" y="77"/>
                                </a:lnTo>
                                <a:lnTo>
                                  <a:pt x="119" y="76"/>
                                </a:lnTo>
                                <a:lnTo>
                                  <a:pt x="549" y="47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5080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557311802" name="Picture 36"/>
                          <pic:cNvPicPr>
                            <a:picLocks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99" y="4148"/>
                            <a:ext cx="122" cy="11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1530358235" name="Freeform 35"/>
                        <wps:cNvSpPr>
                          <a:spLocks/>
                        </wps:cNvSpPr>
                        <wps:spPr bwMode="auto">
                          <a:xfrm>
                            <a:off x="388" y="3477"/>
                            <a:ext cx="673" cy="579"/>
                          </a:xfrm>
                          <a:custGeom>
                            <a:avLst/>
                            <a:gdLst>
                              <a:gd name="T0" fmla="+- 0 942 388"/>
                              <a:gd name="T1" fmla="*/ T0 w 673"/>
                              <a:gd name="T2" fmla="+- 0 3712 3477"/>
                              <a:gd name="T3" fmla="*/ 3712 h 579"/>
                              <a:gd name="T4" fmla="+- 0 1006 388"/>
                              <a:gd name="T5" fmla="*/ T4 w 673"/>
                              <a:gd name="T6" fmla="+- 0 3707 3477"/>
                              <a:gd name="T7" fmla="*/ 3707 h 579"/>
                              <a:gd name="T8" fmla="+- 0 1060 388"/>
                              <a:gd name="T9" fmla="*/ T8 w 673"/>
                              <a:gd name="T10" fmla="+- 0 3675 3477"/>
                              <a:gd name="T11" fmla="*/ 3675 h 579"/>
                              <a:gd name="T12" fmla="+- 0 1057 388"/>
                              <a:gd name="T13" fmla="*/ T12 w 673"/>
                              <a:gd name="T14" fmla="+- 0 3857 3477"/>
                              <a:gd name="T15" fmla="*/ 3857 h 579"/>
                              <a:gd name="T16" fmla="+- 0 979 388"/>
                              <a:gd name="T17" fmla="*/ T16 w 673"/>
                              <a:gd name="T18" fmla="+- 0 3818 3477"/>
                              <a:gd name="T19" fmla="*/ 3818 h 579"/>
                              <a:gd name="T20" fmla="+- 0 756 388"/>
                              <a:gd name="T21" fmla="*/ T20 w 673"/>
                              <a:gd name="T22" fmla="+- 0 3811 3477"/>
                              <a:gd name="T23" fmla="*/ 3811 h 579"/>
                              <a:gd name="T24" fmla="+- 0 490 388"/>
                              <a:gd name="T25" fmla="*/ T24 w 673"/>
                              <a:gd name="T26" fmla="+- 0 3969 3477"/>
                              <a:gd name="T27" fmla="*/ 3969 h 579"/>
                              <a:gd name="T28" fmla="+- 0 461 388"/>
                              <a:gd name="T29" fmla="*/ T28 w 673"/>
                              <a:gd name="T30" fmla="+- 0 3987 3477"/>
                              <a:gd name="T31" fmla="*/ 3987 h 579"/>
                              <a:gd name="T32" fmla="+- 0 435 388"/>
                              <a:gd name="T33" fmla="*/ T32 w 673"/>
                              <a:gd name="T34" fmla="+- 0 4008 3477"/>
                              <a:gd name="T35" fmla="*/ 4008 h 579"/>
                              <a:gd name="T36" fmla="+- 0 411 388"/>
                              <a:gd name="T37" fmla="*/ T36 w 673"/>
                              <a:gd name="T38" fmla="+- 0 4031 3477"/>
                              <a:gd name="T39" fmla="*/ 4031 h 579"/>
                              <a:gd name="T40" fmla="+- 0 388 388"/>
                              <a:gd name="T41" fmla="*/ T40 w 673"/>
                              <a:gd name="T42" fmla="+- 0 4055 3477"/>
                              <a:gd name="T43" fmla="*/ 4055 h 579"/>
                              <a:gd name="T44" fmla="+- 0 391 388"/>
                              <a:gd name="T45" fmla="*/ T44 w 673"/>
                              <a:gd name="T46" fmla="+- 0 3910 3477"/>
                              <a:gd name="T47" fmla="*/ 3910 h 579"/>
                              <a:gd name="T48" fmla="+- 0 683 388"/>
                              <a:gd name="T49" fmla="*/ T48 w 673"/>
                              <a:gd name="T50" fmla="+- 0 3743 3477"/>
                              <a:gd name="T51" fmla="*/ 3743 h 579"/>
                              <a:gd name="T52" fmla="+- 0 497 388"/>
                              <a:gd name="T53" fmla="*/ T52 w 673"/>
                              <a:gd name="T54" fmla="+- 0 3625 3477"/>
                              <a:gd name="T55" fmla="*/ 3625 h 579"/>
                              <a:gd name="T56" fmla="+- 0 480 388"/>
                              <a:gd name="T57" fmla="*/ T56 w 673"/>
                              <a:gd name="T58" fmla="+- 0 3616 3477"/>
                              <a:gd name="T59" fmla="*/ 3616 h 579"/>
                              <a:gd name="T60" fmla="+- 0 466 388"/>
                              <a:gd name="T61" fmla="*/ T60 w 673"/>
                              <a:gd name="T62" fmla="+- 0 3609 3477"/>
                              <a:gd name="T63" fmla="*/ 3609 h 579"/>
                              <a:gd name="T64" fmla="+- 0 453 388"/>
                              <a:gd name="T65" fmla="*/ T64 w 673"/>
                              <a:gd name="T66" fmla="+- 0 3605 3477"/>
                              <a:gd name="T67" fmla="*/ 3605 h 579"/>
                              <a:gd name="T68" fmla="+- 0 442 388"/>
                              <a:gd name="T69" fmla="*/ T68 w 673"/>
                              <a:gd name="T70" fmla="+- 0 3603 3477"/>
                              <a:gd name="T71" fmla="*/ 3603 h 579"/>
                              <a:gd name="T72" fmla="+- 0 430 388"/>
                              <a:gd name="T73" fmla="*/ T72 w 673"/>
                              <a:gd name="T74" fmla="+- 0 3605 3477"/>
                              <a:gd name="T75" fmla="*/ 3605 h 579"/>
                              <a:gd name="T76" fmla="+- 0 418 388"/>
                              <a:gd name="T77" fmla="*/ T76 w 673"/>
                              <a:gd name="T78" fmla="+- 0 3610 3477"/>
                              <a:gd name="T79" fmla="*/ 3610 h 579"/>
                              <a:gd name="T80" fmla="+- 0 407 388"/>
                              <a:gd name="T81" fmla="*/ T80 w 673"/>
                              <a:gd name="T82" fmla="+- 0 3618 3477"/>
                              <a:gd name="T83" fmla="*/ 3618 h 579"/>
                              <a:gd name="T84" fmla="+- 0 396 388"/>
                              <a:gd name="T85" fmla="*/ T84 w 673"/>
                              <a:gd name="T86" fmla="+- 0 3630 3477"/>
                              <a:gd name="T87" fmla="*/ 3630 h 579"/>
                              <a:gd name="T88" fmla="+- 0 398 388"/>
                              <a:gd name="T89" fmla="*/ T88 w 673"/>
                              <a:gd name="T90" fmla="+- 0 3477 3477"/>
                              <a:gd name="T91" fmla="*/ 3477 h 579"/>
                              <a:gd name="T92" fmla="+- 0 760 388"/>
                              <a:gd name="T93" fmla="*/ T92 w 673"/>
                              <a:gd name="T94" fmla="+- 0 3709 3477"/>
                              <a:gd name="T95" fmla="*/ 3709 h 579"/>
                              <a:gd name="T96" fmla="+- 0 942 388"/>
                              <a:gd name="T97" fmla="*/ T96 w 673"/>
                              <a:gd name="T98" fmla="+- 0 3712 3477"/>
                              <a:gd name="T99" fmla="*/ 3712 h 57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</a:cxnLst>
                            <a:rect l="0" t="0" r="r" b="b"/>
                            <a:pathLst>
                              <a:path w="673" h="579">
                                <a:moveTo>
                                  <a:pt x="554" y="235"/>
                                </a:moveTo>
                                <a:lnTo>
                                  <a:pt x="618" y="230"/>
                                </a:lnTo>
                                <a:lnTo>
                                  <a:pt x="672" y="198"/>
                                </a:lnTo>
                                <a:lnTo>
                                  <a:pt x="669" y="380"/>
                                </a:lnTo>
                                <a:lnTo>
                                  <a:pt x="591" y="341"/>
                                </a:lnTo>
                                <a:lnTo>
                                  <a:pt x="368" y="334"/>
                                </a:lnTo>
                                <a:lnTo>
                                  <a:pt x="102" y="492"/>
                                </a:lnTo>
                                <a:lnTo>
                                  <a:pt x="73" y="510"/>
                                </a:lnTo>
                                <a:lnTo>
                                  <a:pt x="47" y="531"/>
                                </a:lnTo>
                                <a:lnTo>
                                  <a:pt x="23" y="554"/>
                                </a:lnTo>
                                <a:lnTo>
                                  <a:pt x="0" y="578"/>
                                </a:lnTo>
                                <a:lnTo>
                                  <a:pt x="3" y="433"/>
                                </a:lnTo>
                                <a:lnTo>
                                  <a:pt x="295" y="266"/>
                                </a:lnTo>
                                <a:lnTo>
                                  <a:pt x="109" y="148"/>
                                </a:lnTo>
                                <a:lnTo>
                                  <a:pt x="92" y="139"/>
                                </a:lnTo>
                                <a:lnTo>
                                  <a:pt x="78" y="132"/>
                                </a:lnTo>
                                <a:lnTo>
                                  <a:pt x="65" y="128"/>
                                </a:lnTo>
                                <a:lnTo>
                                  <a:pt x="54" y="126"/>
                                </a:lnTo>
                                <a:lnTo>
                                  <a:pt x="42" y="128"/>
                                </a:lnTo>
                                <a:lnTo>
                                  <a:pt x="30" y="133"/>
                                </a:lnTo>
                                <a:lnTo>
                                  <a:pt x="19" y="141"/>
                                </a:lnTo>
                                <a:lnTo>
                                  <a:pt x="8" y="153"/>
                                </a:lnTo>
                                <a:lnTo>
                                  <a:pt x="10" y="0"/>
                                </a:lnTo>
                                <a:lnTo>
                                  <a:pt x="372" y="232"/>
                                </a:lnTo>
                                <a:lnTo>
                                  <a:pt x="554" y="235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5080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88663845" name="Freeform 34"/>
                        <wps:cNvSpPr>
                          <a:spLocks/>
                        </wps:cNvSpPr>
                        <wps:spPr bwMode="auto">
                          <a:xfrm>
                            <a:off x="428" y="2989"/>
                            <a:ext cx="731" cy="480"/>
                          </a:xfrm>
                          <a:custGeom>
                            <a:avLst/>
                            <a:gdLst>
                              <a:gd name="T0" fmla="+- 0 1081 428"/>
                              <a:gd name="T1" fmla="*/ T0 w 731"/>
                              <a:gd name="T2" fmla="+- 0 3469 2989"/>
                              <a:gd name="T3" fmla="*/ 3469 h 480"/>
                              <a:gd name="T4" fmla="+- 0 1010 428"/>
                              <a:gd name="T5" fmla="*/ T4 w 731"/>
                              <a:gd name="T6" fmla="+- 0 3418 2989"/>
                              <a:gd name="T7" fmla="*/ 3418 h 480"/>
                              <a:gd name="T8" fmla="+- 0 550 428"/>
                              <a:gd name="T9" fmla="*/ T8 w 731"/>
                              <a:gd name="T10" fmla="+- 0 3328 2989"/>
                              <a:gd name="T11" fmla="*/ 3328 h 480"/>
                              <a:gd name="T12" fmla="+- 0 498 428"/>
                              <a:gd name="T13" fmla="*/ T12 w 731"/>
                              <a:gd name="T14" fmla="+- 0 3321 2989"/>
                              <a:gd name="T15" fmla="*/ 3321 h 480"/>
                              <a:gd name="T16" fmla="+- 0 486 428"/>
                              <a:gd name="T17" fmla="*/ T16 w 731"/>
                              <a:gd name="T18" fmla="+- 0 3321 2989"/>
                              <a:gd name="T19" fmla="*/ 3321 h 480"/>
                              <a:gd name="T20" fmla="+- 0 471 428"/>
                              <a:gd name="T21" fmla="*/ T20 w 731"/>
                              <a:gd name="T22" fmla="+- 0 3323 2989"/>
                              <a:gd name="T23" fmla="*/ 3323 h 480"/>
                              <a:gd name="T24" fmla="+- 0 456 428"/>
                              <a:gd name="T25" fmla="*/ T24 w 731"/>
                              <a:gd name="T26" fmla="+- 0 3328 2989"/>
                              <a:gd name="T27" fmla="*/ 3328 h 480"/>
                              <a:gd name="T28" fmla="+- 0 441 428"/>
                              <a:gd name="T29" fmla="*/ T28 w 731"/>
                              <a:gd name="T30" fmla="+- 0 3335 2989"/>
                              <a:gd name="T31" fmla="*/ 3335 h 480"/>
                              <a:gd name="T32" fmla="+- 0 428 428"/>
                              <a:gd name="T33" fmla="*/ T32 w 731"/>
                              <a:gd name="T34" fmla="+- 0 3344 2989"/>
                              <a:gd name="T35" fmla="*/ 3344 h 480"/>
                              <a:gd name="T36" fmla="+- 0 497 428"/>
                              <a:gd name="T37" fmla="*/ T36 w 731"/>
                              <a:gd name="T38" fmla="+- 0 2989 2989"/>
                              <a:gd name="T39" fmla="*/ 2989 h 480"/>
                              <a:gd name="T40" fmla="+- 0 599 428"/>
                              <a:gd name="T41" fmla="*/ T40 w 731"/>
                              <a:gd name="T42" fmla="+- 0 3009 2989"/>
                              <a:gd name="T43" fmla="*/ 3009 h 480"/>
                              <a:gd name="T44" fmla="+- 0 579 428"/>
                              <a:gd name="T45" fmla="*/ T44 w 731"/>
                              <a:gd name="T46" fmla="+- 0 3031 2989"/>
                              <a:gd name="T47" fmla="*/ 3031 h 480"/>
                              <a:gd name="T48" fmla="+- 0 562 428"/>
                              <a:gd name="T49" fmla="*/ T48 w 731"/>
                              <a:gd name="T50" fmla="+- 0 3057 2989"/>
                              <a:gd name="T51" fmla="*/ 3057 h 480"/>
                              <a:gd name="T52" fmla="+- 0 540 428"/>
                              <a:gd name="T53" fmla="*/ T52 w 731"/>
                              <a:gd name="T54" fmla="+- 0 3121 2989"/>
                              <a:gd name="T55" fmla="*/ 3121 h 480"/>
                              <a:gd name="T56" fmla="+- 0 534 428"/>
                              <a:gd name="T57" fmla="*/ T56 w 731"/>
                              <a:gd name="T58" fmla="+- 0 3190 2989"/>
                              <a:gd name="T59" fmla="*/ 3190 h 480"/>
                              <a:gd name="T60" fmla="+- 0 534 428"/>
                              <a:gd name="T61" fmla="*/ T60 w 731"/>
                              <a:gd name="T62" fmla="+- 0 3220 2989"/>
                              <a:gd name="T63" fmla="*/ 3220 h 480"/>
                              <a:gd name="T64" fmla="+- 0 718 428"/>
                              <a:gd name="T65" fmla="*/ T64 w 731"/>
                              <a:gd name="T66" fmla="+- 0 3255 2989"/>
                              <a:gd name="T67" fmla="*/ 3255 h 480"/>
                              <a:gd name="T68" fmla="+- 0 749 428"/>
                              <a:gd name="T69" fmla="*/ T68 w 731"/>
                              <a:gd name="T70" fmla="+- 0 3096 2989"/>
                              <a:gd name="T71" fmla="*/ 3096 h 480"/>
                              <a:gd name="T72" fmla="+- 0 844 428"/>
                              <a:gd name="T73" fmla="*/ T72 w 731"/>
                              <a:gd name="T74" fmla="+- 0 3114 2989"/>
                              <a:gd name="T75" fmla="*/ 3114 h 480"/>
                              <a:gd name="T76" fmla="+- 0 809 428"/>
                              <a:gd name="T77" fmla="*/ T76 w 731"/>
                              <a:gd name="T78" fmla="+- 0 3174 2989"/>
                              <a:gd name="T79" fmla="*/ 3174 h 480"/>
                              <a:gd name="T80" fmla="+- 0 789 428"/>
                              <a:gd name="T81" fmla="*/ T80 w 731"/>
                              <a:gd name="T82" fmla="+- 0 3269 2989"/>
                              <a:gd name="T83" fmla="*/ 3269 h 480"/>
                              <a:gd name="T84" fmla="+- 0 1024 428"/>
                              <a:gd name="T85" fmla="*/ T84 w 731"/>
                              <a:gd name="T86" fmla="+- 0 3314 2989"/>
                              <a:gd name="T87" fmla="*/ 3314 h 480"/>
                              <a:gd name="T88" fmla="+- 0 1045 428"/>
                              <a:gd name="T89" fmla="*/ T88 w 731"/>
                              <a:gd name="T90" fmla="+- 0 3249 2989"/>
                              <a:gd name="T91" fmla="*/ 3249 h 480"/>
                              <a:gd name="T92" fmla="+- 0 1064 428"/>
                              <a:gd name="T93" fmla="*/ T92 w 731"/>
                              <a:gd name="T94" fmla="+- 0 3149 2989"/>
                              <a:gd name="T95" fmla="*/ 3149 h 480"/>
                              <a:gd name="T96" fmla="+- 0 1063 428"/>
                              <a:gd name="T97" fmla="*/ T96 w 731"/>
                              <a:gd name="T98" fmla="+- 0 3102 2989"/>
                              <a:gd name="T99" fmla="*/ 3102 h 480"/>
                              <a:gd name="T100" fmla="+- 0 1054 428"/>
                              <a:gd name="T101" fmla="*/ T100 w 731"/>
                              <a:gd name="T102" fmla="+- 0 3054 2989"/>
                              <a:gd name="T103" fmla="*/ 3054 h 480"/>
                              <a:gd name="T104" fmla="+- 0 1039 428"/>
                              <a:gd name="T105" fmla="*/ T104 w 731"/>
                              <a:gd name="T106" fmla="+- 0 3007 2989"/>
                              <a:gd name="T107" fmla="*/ 3007 h 480"/>
                              <a:gd name="T108" fmla="+- 0 1158 428"/>
                              <a:gd name="T109" fmla="*/ T108 w 731"/>
                              <a:gd name="T110" fmla="+- 0 3077 2989"/>
                              <a:gd name="T111" fmla="*/ 3077 h 480"/>
                              <a:gd name="T112" fmla="+- 0 1081 428"/>
                              <a:gd name="T113" fmla="*/ T112 w 731"/>
                              <a:gd name="T114" fmla="+- 0 3469 2989"/>
                              <a:gd name="T115" fmla="*/ 3469 h 48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</a:cxnLst>
                            <a:rect l="0" t="0" r="r" b="b"/>
                            <a:pathLst>
                              <a:path w="731" h="480">
                                <a:moveTo>
                                  <a:pt x="653" y="480"/>
                                </a:moveTo>
                                <a:lnTo>
                                  <a:pt x="582" y="429"/>
                                </a:lnTo>
                                <a:lnTo>
                                  <a:pt x="122" y="339"/>
                                </a:lnTo>
                                <a:lnTo>
                                  <a:pt x="70" y="332"/>
                                </a:lnTo>
                                <a:lnTo>
                                  <a:pt x="58" y="332"/>
                                </a:lnTo>
                                <a:lnTo>
                                  <a:pt x="43" y="334"/>
                                </a:lnTo>
                                <a:lnTo>
                                  <a:pt x="28" y="339"/>
                                </a:lnTo>
                                <a:lnTo>
                                  <a:pt x="13" y="346"/>
                                </a:lnTo>
                                <a:lnTo>
                                  <a:pt x="0" y="355"/>
                                </a:lnTo>
                                <a:lnTo>
                                  <a:pt x="69" y="0"/>
                                </a:lnTo>
                                <a:lnTo>
                                  <a:pt x="171" y="20"/>
                                </a:lnTo>
                                <a:lnTo>
                                  <a:pt x="151" y="42"/>
                                </a:lnTo>
                                <a:lnTo>
                                  <a:pt x="134" y="68"/>
                                </a:lnTo>
                                <a:lnTo>
                                  <a:pt x="112" y="132"/>
                                </a:lnTo>
                                <a:lnTo>
                                  <a:pt x="106" y="201"/>
                                </a:lnTo>
                                <a:lnTo>
                                  <a:pt x="106" y="231"/>
                                </a:lnTo>
                                <a:lnTo>
                                  <a:pt x="290" y="266"/>
                                </a:lnTo>
                                <a:lnTo>
                                  <a:pt x="321" y="107"/>
                                </a:lnTo>
                                <a:lnTo>
                                  <a:pt x="416" y="125"/>
                                </a:lnTo>
                                <a:lnTo>
                                  <a:pt x="381" y="185"/>
                                </a:lnTo>
                                <a:lnTo>
                                  <a:pt x="361" y="280"/>
                                </a:lnTo>
                                <a:lnTo>
                                  <a:pt x="596" y="325"/>
                                </a:lnTo>
                                <a:lnTo>
                                  <a:pt x="617" y="260"/>
                                </a:lnTo>
                                <a:lnTo>
                                  <a:pt x="636" y="160"/>
                                </a:lnTo>
                                <a:lnTo>
                                  <a:pt x="635" y="113"/>
                                </a:lnTo>
                                <a:lnTo>
                                  <a:pt x="626" y="65"/>
                                </a:lnTo>
                                <a:lnTo>
                                  <a:pt x="611" y="18"/>
                                </a:lnTo>
                                <a:lnTo>
                                  <a:pt x="730" y="88"/>
                                </a:lnTo>
                                <a:lnTo>
                                  <a:pt x="653" y="48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5080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51859512" name="Freeform 33"/>
                        <wps:cNvSpPr>
                          <a:spLocks/>
                        </wps:cNvSpPr>
                        <wps:spPr bwMode="auto">
                          <a:xfrm>
                            <a:off x="706" y="2080"/>
                            <a:ext cx="778" cy="628"/>
                          </a:xfrm>
                          <a:custGeom>
                            <a:avLst/>
                            <a:gdLst>
                              <a:gd name="T0" fmla="+- 0 1294 706"/>
                              <a:gd name="T1" fmla="*/ T0 w 778"/>
                              <a:gd name="T2" fmla="+- 0 2708 2080"/>
                              <a:gd name="T3" fmla="*/ 2708 h 628"/>
                              <a:gd name="T4" fmla="+- 0 1241 706"/>
                              <a:gd name="T5" fmla="*/ T4 w 778"/>
                              <a:gd name="T6" fmla="+- 0 2639 2080"/>
                              <a:gd name="T7" fmla="*/ 2639 h 628"/>
                              <a:gd name="T8" fmla="+- 0 828 706"/>
                              <a:gd name="T9" fmla="*/ T8 w 778"/>
                              <a:gd name="T10" fmla="+- 0 2419 2080"/>
                              <a:gd name="T11" fmla="*/ 2419 h 628"/>
                              <a:gd name="T12" fmla="+- 0 769 706"/>
                              <a:gd name="T13" fmla="*/ T12 w 778"/>
                              <a:gd name="T14" fmla="+- 0 2394 2080"/>
                              <a:gd name="T15" fmla="*/ 2394 h 628"/>
                              <a:gd name="T16" fmla="+- 0 738 706"/>
                              <a:gd name="T17" fmla="*/ T16 w 778"/>
                              <a:gd name="T18" fmla="+- 0 2392 2080"/>
                              <a:gd name="T19" fmla="*/ 2392 h 628"/>
                              <a:gd name="T20" fmla="+- 0 722 706"/>
                              <a:gd name="T21" fmla="*/ T20 w 778"/>
                              <a:gd name="T22" fmla="+- 0 2394 2080"/>
                              <a:gd name="T23" fmla="*/ 2394 h 628"/>
                              <a:gd name="T24" fmla="+- 0 706 706"/>
                              <a:gd name="T25" fmla="*/ T24 w 778"/>
                              <a:gd name="T26" fmla="+- 0 2399 2080"/>
                              <a:gd name="T27" fmla="*/ 2399 h 628"/>
                              <a:gd name="T28" fmla="+- 0 877 706"/>
                              <a:gd name="T29" fmla="*/ T28 w 778"/>
                              <a:gd name="T30" fmla="+- 0 2080 2080"/>
                              <a:gd name="T31" fmla="*/ 2080 h 628"/>
                              <a:gd name="T32" fmla="+- 0 969 706"/>
                              <a:gd name="T33" fmla="*/ T32 w 778"/>
                              <a:gd name="T34" fmla="+- 0 2129 2080"/>
                              <a:gd name="T35" fmla="*/ 2129 h 628"/>
                              <a:gd name="T36" fmla="+- 0 943 706"/>
                              <a:gd name="T37" fmla="*/ T36 w 778"/>
                              <a:gd name="T38" fmla="+- 0 2144 2080"/>
                              <a:gd name="T39" fmla="*/ 2144 h 628"/>
                              <a:gd name="T40" fmla="+- 0 920 706"/>
                              <a:gd name="T41" fmla="*/ T40 w 778"/>
                              <a:gd name="T42" fmla="+- 0 2164 2080"/>
                              <a:gd name="T43" fmla="*/ 2164 h 628"/>
                              <a:gd name="T44" fmla="+- 0 880 706"/>
                              <a:gd name="T45" fmla="*/ T44 w 778"/>
                              <a:gd name="T46" fmla="+- 0 2218 2080"/>
                              <a:gd name="T47" fmla="*/ 2218 h 628"/>
                              <a:gd name="T48" fmla="+- 0 853 706"/>
                              <a:gd name="T49" fmla="*/ T48 w 778"/>
                              <a:gd name="T50" fmla="+- 0 2282 2080"/>
                              <a:gd name="T51" fmla="*/ 2282 h 628"/>
                              <a:gd name="T52" fmla="+- 0 844 706"/>
                              <a:gd name="T53" fmla="*/ T52 w 778"/>
                              <a:gd name="T54" fmla="+- 0 2311 2080"/>
                              <a:gd name="T55" fmla="*/ 2311 h 628"/>
                              <a:gd name="T56" fmla="+- 0 1010 706"/>
                              <a:gd name="T57" fmla="*/ T56 w 778"/>
                              <a:gd name="T58" fmla="+- 0 2398 2080"/>
                              <a:gd name="T59" fmla="*/ 2398 h 628"/>
                              <a:gd name="T60" fmla="+- 0 1087 706"/>
                              <a:gd name="T61" fmla="*/ T60 w 778"/>
                              <a:gd name="T62" fmla="+- 0 2255 2080"/>
                              <a:gd name="T63" fmla="*/ 2255 h 628"/>
                              <a:gd name="T64" fmla="+- 0 1173 706"/>
                              <a:gd name="T65" fmla="*/ T64 w 778"/>
                              <a:gd name="T66" fmla="+- 0 2300 2080"/>
                              <a:gd name="T67" fmla="*/ 2300 h 628"/>
                              <a:gd name="T68" fmla="+- 0 1121 706"/>
                              <a:gd name="T69" fmla="*/ T68 w 778"/>
                              <a:gd name="T70" fmla="+- 0 2347 2080"/>
                              <a:gd name="T71" fmla="*/ 2347 h 628"/>
                              <a:gd name="T72" fmla="+- 0 1074 706"/>
                              <a:gd name="T73" fmla="*/ T72 w 778"/>
                              <a:gd name="T74" fmla="+- 0 2432 2080"/>
                              <a:gd name="T75" fmla="*/ 2432 h 628"/>
                              <a:gd name="T76" fmla="+- 0 1285 706"/>
                              <a:gd name="T77" fmla="*/ T76 w 778"/>
                              <a:gd name="T78" fmla="+- 0 2543 2080"/>
                              <a:gd name="T79" fmla="*/ 2543 h 628"/>
                              <a:gd name="T80" fmla="+- 0 1325 706"/>
                              <a:gd name="T81" fmla="*/ T80 w 778"/>
                              <a:gd name="T82" fmla="+- 0 2487 2080"/>
                              <a:gd name="T83" fmla="*/ 2487 h 628"/>
                              <a:gd name="T84" fmla="+- 0 1372 706"/>
                              <a:gd name="T85" fmla="*/ T84 w 778"/>
                              <a:gd name="T86" fmla="+- 0 2397 2080"/>
                              <a:gd name="T87" fmla="*/ 2397 h 628"/>
                              <a:gd name="T88" fmla="+- 0 1391 706"/>
                              <a:gd name="T89" fmla="*/ T88 w 778"/>
                              <a:gd name="T90" fmla="+- 0 2303 2080"/>
                              <a:gd name="T91" fmla="*/ 2303 h 628"/>
                              <a:gd name="T92" fmla="+- 0 1390 706"/>
                              <a:gd name="T93" fmla="*/ T92 w 778"/>
                              <a:gd name="T94" fmla="+- 0 2254 2080"/>
                              <a:gd name="T95" fmla="*/ 2254 h 628"/>
                              <a:gd name="T96" fmla="+- 0 1483 706"/>
                              <a:gd name="T97" fmla="*/ T96 w 778"/>
                              <a:gd name="T98" fmla="+- 0 2355 2080"/>
                              <a:gd name="T99" fmla="*/ 2355 h 628"/>
                              <a:gd name="T100" fmla="+- 0 1294 706"/>
                              <a:gd name="T101" fmla="*/ T100 w 778"/>
                              <a:gd name="T102" fmla="+- 0 2708 2080"/>
                              <a:gd name="T103" fmla="*/ 2708 h 62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</a:cxnLst>
                            <a:rect l="0" t="0" r="r" b="b"/>
                            <a:pathLst>
                              <a:path w="778" h="628">
                                <a:moveTo>
                                  <a:pt x="588" y="628"/>
                                </a:moveTo>
                                <a:lnTo>
                                  <a:pt x="535" y="559"/>
                                </a:lnTo>
                                <a:lnTo>
                                  <a:pt x="122" y="339"/>
                                </a:lnTo>
                                <a:lnTo>
                                  <a:pt x="63" y="314"/>
                                </a:lnTo>
                                <a:lnTo>
                                  <a:pt x="32" y="312"/>
                                </a:lnTo>
                                <a:lnTo>
                                  <a:pt x="16" y="314"/>
                                </a:lnTo>
                                <a:lnTo>
                                  <a:pt x="0" y="319"/>
                                </a:lnTo>
                                <a:lnTo>
                                  <a:pt x="171" y="0"/>
                                </a:lnTo>
                                <a:lnTo>
                                  <a:pt x="263" y="49"/>
                                </a:lnTo>
                                <a:lnTo>
                                  <a:pt x="237" y="64"/>
                                </a:lnTo>
                                <a:lnTo>
                                  <a:pt x="214" y="84"/>
                                </a:lnTo>
                                <a:lnTo>
                                  <a:pt x="174" y="138"/>
                                </a:lnTo>
                                <a:lnTo>
                                  <a:pt x="147" y="202"/>
                                </a:lnTo>
                                <a:lnTo>
                                  <a:pt x="138" y="231"/>
                                </a:lnTo>
                                <a:lnTo>
                                  <a:pt x="304" y="318"/>
                                </a:lnTo>
                                <a:lnTo>
                                  <a:pt x="381" y="175"/>
                                </a:lnTo>
                                <a:lnTo>
                                  <a:pt x="467" y="220"/>
                                </a:lnTo>
                                <a:lnTo>
                                  <a:pt x="415" y="267"/>
                                </a:lnTo>
                                <a:lnTo>
                                  <a:pt x="368" y="352"/>
                                </a:lnTo>
                                <a:lnTo>
                                  <a:pt x="579" y="463"/>
                                </a:lnTo>
                                <a:lnTo>
                                  <a:pt x="619" y="407"/>
                                </a:lnTo>
                                <a:lnTo>
                                  <a:pt x="666" y="317"/>
                                </a:lnTo>
                                <a:lnTo>
                                  <a:pt x="685" y="223"/>
                                </a:lnTo>
                                <a:lnTo>
                                  <a:pt x="684" y="174"/>
                                </a:lnTo>
                                <a:lnTo>
                                  <a:pt x="777" y="275"/>
                                </a:lnTo>
                                <a:lnTo>
                                  <a:pt x="588" y="628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5080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25245602" name="Freeform 32"/>
                        <wps:cNvSpPr>
                          <a:spLocks/>
                        </wps:cNvSpPr>
                        <wps:spPr bwMode="auto">
                          <a:xfrm>
                            <a:off x="1041" y="1338"/>
                            <a:ext cx="909" cy="912"/>
                          </a:xfrm>
                          <a:custGeom>
                            <a:avLst/>
                            <a:gdLst>
                              <a:gd name="T0" fmla="+- 0 1470 1041"/>
                              <a:gd name="T1" fmla="*/ T0 w 909"/>
                              <a:gd name="T2" fmla="+- 0 1338 1338"/>
                              <a:gd name="T3" fmla="*/ 1338 h 912"/>
                              <a:gd name="T4" fmla="+- 0 1504 1041"/>
                              <a:gd name="T5" fmla="*/ T4 w 909"/>
                              <a:gd name="T6" fmla="+- 0 1417 1338"/>
                              <a:gd name="T7" fmla="*/ 1417 h 912"/>
                              <a:gd name="T8" fmla="+- 0 1950 1041"/>
                              <a:gd name="T9" fmla="*/ T8 w 909"/>
                              <a:gd name="T10" fmla="+- 0 1817 1338"/>
                              <a:gd name="T11" fmla="*/ 1817 h 912"/>
                              <a:gd name="T12" fmla="+- 0 1934 1041"/>
                              <a:gd name="T13" fmla="*/ T12 w 909"/>
                              <a:gd name="T14" fmla="+- 0 1831 1338"/>
                              <a:gd name="T15" fmla="*/ 1831 h 912"/>
                              <a:gd name="T16" fmla="+- 0 1868 1041"/>
                              <a:gd name="T17" fmla="*/ T16 w 909"/>
                              <a:gd name="T18" fmla="+- 0 1855 1338"/>
                              <a:gd name="T19" fmla="*/ 1855 h 912"/>
                              <a:gd name="T20" fmla="+- 0 1829 1041"/>
                              <a:gd name="T21" fmla="*/ T20 w 909"/>
                              <a:gd name="T22" fmla="+- 0 1857 1338"/>
                              <a:gd name="T23" fmla="*/ 1857 h 912"/>
                              <a:gd name="T24" fmla="+- 0 1804 1041"/>
                              <a:gd name="T25" fmla="*/ T24 w 909"/>
                              <a:gd name="T26" fmla="+- 0 1857 1338"/>
                              <a:gd name="T27" fmla="*/ 1857 h 912"/>
                              <a:gd name="T28" fmla="+- 0 1775 1041"/>
                              <a:gd name="T29" fmla="*/ T28 w 909"/>
                              <a:gd name="T30" fmla="+- 0 1855 1338"/>
                              <a:gd name="T31" fmla="*/ 1855 h 912"/>
                              <a:gd name="T32" fmla="+- 0 1223 1041"/>
                              <a:gd name="T33" fmla="*/ T32 w 909"/>
                              <a:gd name="T34" fmla="+- 0 1821 1338"/>
                              <a:gd name="T35" fmla="*/ 1821 h 912"/>
                              <a:gd name="T36" fmla="+- 0 1524 1041"/>
                              <a:gd name="T37" fmla="*/ T36 w 909"/>
                              <a:gd name="T38" fmla="+- 0 2088 1338"/>
                              <a:gd name="T39" fmla="*/ 2088 h 912"/>
                              <a:gd name="T40" fmla="+- 0 1554 1041"/>
                              <a:gd name="T41" fmla="*/ T40 w 909"/>
                              <a:gd name="T42" fmla="+- 0 2112 1338"/>
                              <a:gd name="T43" fmla="*/ 2112 h 912"/>
                              <a:gd name="T44" fmla="+- 0 1583 1041"/>
                              <a:gd name="T45" fmla="*/ T44 w 909"/>
                              <a:gd name="T46" fmla="+- 0 2128 1338"/>
                              <a:gd name="T47" fmla="*/ 2128 h 912"/>
                              <a:gd name="T48" fmla="+- 0 1611 1041"/>
                              <a:gd name="T49" fmla="*/ T48 w 909"/>
                              <a:gd name="T50" fmla="+- 0 2137 1338"/>
                              <a:gd name="T51" fmla="*/ 2137 h 912"/>
                              <a:gd name="T52" fmla="+- 0 1637 1041"/>
                              <a:gd name="T53" fmla="*/ T52 w 909"/>
                              <a:gd name="T54" fmla="+- 0 2138 1338"/>
                              <a:gd name="T55" fmla="*/ 2138 h 912"/>
                              <a:gd name="T56" fmla="+- 0 1536 1041"/>
                              <a:gd name="T57" fmla="*/ T56 w 909"/>
                              <a:gd name="T58" fmla="+- 0 2249 1338"/>
                              <a:gd name="T59" fmla="*/ 2249 h 912"/>
                              <a:gd name="T60" fmla="+- 0 1501 1041"/>
                              <a:gd name="T61" fmla="*/ T60 w 909"/>
                              <a:gd name="T62" fmla="+- 0 2170 1338"/>
                              <a:gd name="T63" fmla="*/ 2170 h 912"/>
                              <a:gd name="T64" fmla="+- 0 1155 1041"/>
                              <a:gd name="T65" fmla="*/ T64 w 909"/>
                              <a:gd name="T66" fmla="+- 0 1857 1338"/>
                              <a:gd name="T67" fmla="*/ 1857 h 912"/>
                              <a:gd name="T68" fmla="+- 0 1103 1041"/>
                              <a:gd name="T69" fmla="*/ T68 w 909"/>
                              <a:gd name="T70" fmla="+- 0 1819 1338"/>
                              <a:gd name="T71" fmla="*/ 1819 h 912"/>
                              <a:gd name="T72" fmla="+- 0 1058 1041"/>
                              <a:gd name="T73" fmla="*/ T72 w 909"/>
                              <a:gd name="T74" fmla="+- 0 1808 1338"/>
                              <a:gd name="T75" fmla="*/ 1808 h 912"/>
                              <a:gd name="T76" fmla="+- 0 1041 1041"/>
                              <a:gd name="T77" fmla="*/ T76 w 909"/>
                              <a:gd name="T78" fmla="+- 0 1809 1338"/>
                              <a:gd name="T79" fmla="*/ 1809 h 912"/>
                              <a:gd name="T80" fmla="+- 0 1132 1041"/>
                              <a:gd name="T81" fmla="*/ T80 w 909"/>
                              <a:gd name="T82" fmla="+- 0 1710 1338"/>
                              <a:gd name="T83" fmla="*/ 1710 h 912"/>
                              <a:gd name="T84" fmla="+- 0 1767 1041"/>
                              <a:gd name="T85" fmla="*/ T84 w 909"/>
                              <a:gd name="T86" fmla="+- 0 1751 1338"/>
                              <a:gd name="T87" fmla="*/ 1751 h 912"/>
                              <a:gd name="T88" fmla="+- 0 1482 1041"/>
                              <a:gd name="T89" fmla="*/ T88 w 909"/>
                              <a:gd name="T90" fmla="+- 0 1497 1338"/>
                              <a:gd name="T91" fmla="*/ 1497 h 912"/>
                              <a:gd name="T92" fmla="+- 0 1467 1041"/>
                              <a:gd name="T93" fmla="*/ T92 w 909"/>
                              <a:gd name="T94" fmla="+- 0 1485 1338"/>
                              <a:gd name="T95" fmla="*/ 1485 h 912"/>
                              <a:gd name="T96" fmla="+- 0 1401 1041"/>
                              <a:gd name="T97" fmla="*/ T96 w 909"/>
                              <a:gd name="T98" fmla="+- 0 1450 1338"/>
                              <a:gd name="T99" fmla="*/ 1450 h 912"/>
                              <a:gd name="T100" fmla="+- 0 1386 1041"/>
                              <a:gd name="T101" fmla="*/ T100 w 909"/>
                              <a:gd name="T102" fmla="+- 0 1448 1338"/>
                              <a:gd name="T103" fmla="*/ 1448 h 912"/>
                              <a:gd name="T104" fmla="+- 0 1369 1041"/>
                              <a:gd name="T105" fmla="*/ T104 w 909"/>
                              <a:gd name="T106" fmla="+- 0 1449 1338"/>
                              <a:gd name="T107" fmla="*/ 1449 h 912"/>
                              <a:gd name="T108" fmla="+- 0 1470 1041"/>
                              <a:gd name="T109" fmla="*/ T108 w 909"/>
                              <a:gd name="T110" fmla="+- 0 1338 1338"/>
                              <a:gd name="T111" fmla="*/ 1338 h 91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</a:cxnLst>
                            <a:rect l="0" t="0" r="r" b="b"/>
                            <a:pathLst>
                              <a:path w="909" h="912">
                                <a:moveTo>
                                  <a:pt x="429" y="0"/>
                                </a:moveTo>
                                <a:lnTo>
                                  <a:pt x="463" y="79"/>
                                </a:lnTo>
                                <a:lnTo>
                                  <a:pt x="909" y="479"/>
                                </a:lnTo>
                                <a:lnTo>
                                  <a:pt x="893" y="493"/>
                                </a:lnTo>
                                <a:lnTo>
                                  <a:pt x="827" y="517"/>
                                </a:lnTo>
                                <a:lnTo>
                                  <a:pt x="788" y="519"/>
                                </a:lnTo>
                                <a:lnTo>
                                  <a:pt x="763" y="519"/>
                                </a:lnTo>
                                <a:lnTo>
                                  <a:pt x="734" y="517"/>
                                </a:lnTo>
                                <a:lnTo>
                                  <a:pt x="182" y="483"/>
                                </a:lnTo>
                                <a:lnTo>
                                  <a:pt x="483" y="750"/>
                                </a:lnTo>
                                <a:lnTo>
                                  <a:pt x="513" y="774"/>
                                </a:lnTo>
                                <a:lnTo>
                                  <a:pt x="542" y="790"/>
                                </a:lnTo>
                                <a:lnTo>
                                  <a:pt x="570" y="799"/>
                                </a:lnTo>
                                <a:lnTo>
                                  <a:pt x="596" y="800"/>
                                </a:lnTo>
                                <a:lnTo>
                                  <a:pt x="495" y="911"/>
                                </a:lnTo>
                                <a:lnTo>
                                  <a:pt x="460" y="832"/>
                                </a:lnTo>
                                <a:lnTo>
                                  <a:pt x="114" y="519"/>
                                </a:lnTo>
                                <a:lnTo>
                                  <a:pt x="62" y="481"/>
                                </a:lnTo>
                                <a:lnTo>
                                  <a:pt x="17" y="470"/>
                                </a:lnTo>
                                <a:lnTo>
                                  <a:pt x="0" y="471"/>
                                </a:lnTo>
                                <a:lnTo>
                                  <a:pt x="91" y="372"/>
                                </a:lnTo>
                                <a:lnTo>
                                  <a:pt x="726" y="413"/>
                                </a:lnTo>
                                <a:lnTo>
                                  <a:pt x="441" y="159"/>
                                </a:lnTo>
                                <a:lnTo>
                                  <a:pt x="426" y="147"/>
                                </a:lnTo>
                                <a:lnTo>
                                  <a:pt x="360" y="112"/>
                                </a:lnTo>
                                <a:lnTo>
                                  <a:pt x="345" y="110"/>
                                </a:lnTo>
                                <a:lnTo>
                                  <a:pt x="328" y="111"/>
                                </a:lnTo>
                                <a:lnTo>
                                  <a:pt x="429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5080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37969680" name="Freeform 31"/>
                        <wps:cNvSpPr>
                          <a:spLocks/>
                        </wps:cNvSpPr>
                        <wps:spPr bwMode="auto">
                          <a:xfrm>
                            <a:off x="1649" y="891"/>
                            <a:ext cx="635" cy="738"/>
                          </a:xfrm>
                          <a:custGeom>
                            <a:avLst/>
                            <a:gdLst>
                              <a:gd name="T0" fmla="+- 0 2185 1649"/>
                              <a:gd name="T1" fmla="*/ T0 w 635"/>
                              <a:gd name="T2" fmla="+- 0 1451 891"/>
                              <a:gd name="T3" fmla="*/ 1451 h 738"/>
                              <a:gd name="T4" fmla="+- 0 2226 1649"/>
                              <a:gd name="T5" fmla="*/ T4 w 635"/>
                              <a:gd name="T6" fmla="+- 0 1500 891"/>
                              <a:gd name="T7" fmla="*/ 1500 h 738"/>
                              <a:gd name="T8" fmla="+- 0 2284 1649"/>
                              <a:gd name="T9" fmla="*/ T8 w 635"/>
                              <a:gd name="T10" fmla="+- 0 1525 891"/>
                              <a:gd name="T11" fmla="*/ 1525 h 738"/>
                              <a:gd name="T12" fmla="+- 0 2135 1649"/>
                              <a:gd name="T13" fmla="*/ T12 w 635"/>
                              <a:gd name="T14" fmla="+- 0 1628 891"/>
                              <a:gd name="T15" fmla="*/ 1628 h 738"/>
                              <a:gd name="T16" fmla="+- 0 2120 1649"/>
                              <a:gd name="T17" fmla="*/ T16 w 635"/>
                              <a:gd name="T18" fmla="+- 0 1543 891"/>
                              <a:gd name="T19" fmla="*/ 1543 h 738"/>
                              <a:gd name="T20" fmla="+- 0 1827 1649"/>
                              <a:gd name="T21" fmla="*/ T20 w 635"/>
                              <a:gd name="T22" fmla="+- 0 1125 891"/>
                              <a:gd name="T23" fmla="*/ 1125 h 738"/>
                              <a:gd name="T24" fmla="+- 0 1783 1649"/>
                              <a:gd name="T25" fmla="*/ T24 w 635"/>
                              <a:gd name="T26" fmla="+- 0 1156 891"/>
                              <a:gd name="T27" fmla="*/ 1156 h 738"/>
                              <a:gd name="T28" fmla="+- 0 1744 1649"/>
                              <a:gd name="T29" fmla="*/ T28 w 635"/>
                              <a:gd name="T30" fmla="+- 0 1186 891"/>
                              <a:gd name="T31" fmla="*/ 1186 h 738"/>
                              <a:gd name="T32" fmla="+- 0 1715 1649"/>
                              <a:gd name="T33" fmla="*/ T32 w 635"/>
                              <a:gd name="T34" fmla="+- 0 1214 891"/>
                              <a:gd name="T35" fmla="*/ 1214 h 738"/>
                              <a:gd name="T36" fmla="+- 0 1695 1649"/>
                              <a:gd name="T37" fmla="*/ T36 w 635"/>
                              <a:gd name="T38" fmla="+- 0 1242 891"/>
                              <a:gd name="T39" fmla="*/ 1242 h 738"/>
                              <a:gd name="T40" fmla="+- 0 1685 1649"/>
                              <a:gd name="T41" fmla="*/ T40 w 635"/>
                              <a:gd name="T42" fmla="+- 0 1268 891"/>
                              <a:gd name="T43" fmla="*/ 1268 h 738"/>
                              <a:gd name="T44" fmla="+- 0 1649 1649"/>
                              <a:gd name="T45" fmla="*/ T44 w 635"/>
                              <a:gd name="T46" fmla="+- 0 1161 891"/>
                              <a:gd name="T47" fmla="*/ 1161 h 738"/>
                              <a:gd name="T48" fmla="+- 0 2039 1649"/>
                              <a:gd name="T49" fmla="*/ T48 w 635"/>
                              <a:gd name="T50" fmla="+- 0 891 891"/>
                              <a:gd name="T51" fmla="*/ 891 h 738"/>
                              <a:gd name="T52" fmla="+- 0 2075 1649"/>
                              <a:gd name="T53" fmla="*/ T52 w 635"/>
                              <a:gd name="T54" fmla="+- 0 995 891"/>
                              <a:gd name="T55" fmla="*/ 995 h 738"/>
                              <a:gd name="T56" fmla="+- 0 2053 1649"/>
                              <a:gd name="T57" fmla="*/ T56 w 635"/>
                              <a:gd name="T58" fmla="+- 0 993 891"/>
                              <a:gd name="T59" fmla="*/ 993 h 738"/>
                              <a:gd name="T60" fmla="+- 0 2028 1649"/>
                              <a:gd name="T61" fmla="*/ T60 w 635"/>
                              <a:gd name="T62" fmla="+- 0 997 891"/>
                              <a:gd name="T63" fmla="*/ 997 h 738"/>
                              <a:gd name="T64" fmla="+- 0 2002 1649"/>
                              <a:gd name="T65" fmla="*/ T64 w 635"/>
                              <a:gd name="T66" fmla="+- 0 1007 891"/>
                              <a:gd name="T67" fmla="*/ 1007 h 738"/>
                              <a:gd name="T68" fmla="+- 0 1974 1649"/>
                              <a:gd name="T69" fmla="*/ T68 w 635"/>
                              <a:gd name="T70" fmla="+- 0 1024 891"/>
                              <a:gd name="T71" fmla="*/ 1024 h 738"/>
                              <a:gd name="T72" fmla="+- 0 1912 1649"/>
                              <a:gd name="T73" fmla="*/ T72 w 635"/>
                              <a:gd name="T74" fmla="+- 0 1066 891"/>
                              <a:gd name="T75" fmla="*/ 1066 h 738"/>
                              <a:gd name="T76" fmla="+- 0 2185 1649"/>
                              <a:gd name="T77" fmla="*/ T76 w 635"/>
                              <a:gd name="T78" fmla="+- 0 1451 891"/>
                              <a:gd name="T79" fmla="*/ 1451 h 73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</a:cxnLst>
                            <a:rect l="0" t="0" r="r" b="b"/>
                            <a:pathLst>
                              <a:path w="635" h="738">
                                <a:moveTo>
                                  <a:pt x="536" y="560"/>
                                </a:moveTo>
                                <a:lnTo>
                                  <a:pt x="577" y="609"/>
                                </a:lnTo>
                                <a:lnTo>
                                  <a:pt x="635" y="634"/>
                                </a:lnTo>
                                <a:lnTo>
                                  <a:pt x="486" y="737"/>
                                </a:lnTo>
                                <a:lnTo>
                                  <a:pt x="471" y="652"/>
                                </a:lnTo>
                                <a:lnTo>
                                  <a:pt x="178" y="234"/>
                                </a:lnTo>
                                <a:lnTo>
                                  <a:pt x="134" y="265"/>
                                </a:lnTo>
                                <a:lnTo>
                                  <a:pt x="95" y="295"/>
                                </a:lnTo>
                                <a:lnTo>
                                  <a:pt x="66" y="323"/>
                                </a:lnTo>
                                <a:lnTo>
                                  <a:pt x="46" y="351"/>
                                </a:lnTo>
                                <a:lnTo>
                                  <a:pt x="36" y="377"/>
                                </a:lnTo>
                                <a:lnTo>
                                  <a:pt x="0" y="270"/>
                                </a:lnTo>
                                <a:lnTo>
                                  <a:pt x="390" y="0"/>
                                </a:lnTo>
                                <a:lnTo>
                                  <a:pt x="426" y="104"/>
                                </a:lnTo>
                                <a:lnTo>
                                  <a:pt x="404" y="102"/>
                                </a:lnTo>
                                <a:lnTo>
                                  <a:pt x="379" y="106"/>
                                </a:lnTo>
                                <a:lnTo>
                                  <a:pt x="353" y="116"/>
                                </a:lnTo>
                                <a:lnTo>
                                  <a:pt x="325" y="133"/>
                                </a:lnTo>
                                <a:lnTo>
                                  <a:pt x="263" y="175"/>
                                </a:lnTo>
                                <a:lnTo>
                                  <a:pt x="536" y="56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5080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68360833" name="Freeform 30"/>
                        <wps:cNvSpPr>
                          <a:spLocks/>
                        </wps:cNvSpPr>
                        <wps:spPr bwMode="auto">
                          <a:xfrm>
                            <a:off x="2411" y="676"/>
                            <a:ext cx="520" cy="548"/>
                          </a:xfrm>
                          <a:custGeom>
                            <a:avLst/>
                            <a:gdLst>
                              <a:gd name="T0" fmla="+- 0 2569 2411"/>
                              <a:gd name="T1" fmla="*/ T0 w 520"/>
                              <a:gd name="T2" fmla="+- 0 694 676"/>
                              <a:gd name="T3" fmla="*/ 694 h 548"/>
                              <a:gd name="T4" fmla="+- 0 2481 2411"/>
                              <a:gd name="T5" fmla="*/ T4 w 520"/>
                              <a:gd name="T6" fmla="+- 0 750 676"/>
                              <a:gd name="T7" fmla="*/ 750 h 548"/>
                              <a:gd name="T8" fmla="+- 0 2427 2411"/>
                              <a:gd name="T9" fmla="*/ T8 w 520"/>
                              <a:gd name="T10" fmla="+- 0 835 676"/>
                              <a:gd name="T11" fmla="*/ 835 h 548"/>
                              <a:gd name="T12" fmla="+- 0 2411 2411"/>
                              <a:gd name="T13" fmla="*/ T12 w 520"/>
                              <a:gd name="T14" fmla="+- 0 934 676"/>
                              <a:gd name="T15" fmla="*/ 934 h 548"/>
                              <a:gd name="T16" fmla="+- 0 2417 2411"/>
                              <a:gd name="T17" fmla="*/ T16 w 520"/>
                              <a:gd name="T18" fmla="+- 0 985 676"/>
                              <a:gd name="T19" fmla="*/ 985 h 548"/>
                              <a:gd name="T20" fmla="+- 0 2459 2411"/>
                              <a:gd name="T21" fmla="*/ T20 w 520"/>
                              <a:gd name="T22" fmla="+- 0 1087 676"/>
                              <a:gd name="T23" fmla="*/ 1087 h 548"/>
                              <a:gd name="T24" fmla="+- 0 2526 2411"/>
                              <a:gd name="T25" fmla="*/ T24 w 520"/>
                              <a:gd name="T26" fmla="+- 0 1166 676"/>
                              <a:gd name="T27" fmla="*/ 1166 h 548"/>
                              <a:gd name="T28" fmla="+- 0 2618 2411"/>
                              <a:gd name="T29" fmla="*/ T28 w 520"/>
                              <a:gd name="T30" fmla="+- 0 1215 676"/>
                              <a:gd name="T31" fmla="*/ 1215 h 548"/>
                              <a:gd name="T32" fmla="+- 0 2669 2411"/>
                              <a:gd name="T33" fmla="*/ T32 w 520"/>
                              <a:gd name="T34" fmla="+- 0 1224 676"/>
                              <a:gd name="T35" fmla="*/ 1224 h 548"/>
                              <a:gd name="T36" fmla="+- 0 2720 2411"/>
                              <a:gd name="T37" fmla="*/ T36 w 520"/>
                              <a:gd name="T38" fmla="+- 0 1221 676"/>
                              <a:gd name="T39" fmla="*/ 1221 h 548"/>
                              <a:gd name="T40" fmla="+- 0 2821 2411"/>
                              <a:gd name="T41" fmla="*/ T40 w 520"/>
                              <a:gd name="T42" fmla="+- 0 1181 676"/>
                              <a:gd name="T43" fmla="*/ 1181 h 548"/>
                              <a:gd name="T44" fmla="+- 0 2892 2411"/>
                              <a:gd name="T45" fmla="*/ T44 w 520"/>
                              <a:gd name="T46" fmla="+- 0 1110 676"/>
                              <a:gd name="T47" fmla="*/ 1110 h 548"/>
                              <a:gd name="T48" fmla="+- 0 2927 2411"/>
                              <a:gd name="T49" fmla="*/ T48 w 520"/>
                              <a:gd name="T50" fmla="+- 0 1015 676"/>
                              <a:gd name="T51" fmla="*/ 1015 h 548"/>
                              <a:gd name="T52" fmla="+- 0 2930 2411"/>
                              <a:gd name="T53" fmla="*/ T52 w 520"/>
                              <a:gd name="T54" fmla="+- 0 965 676"/>
                              <a:gd name="T55" fmla="*/ 965 h 548"/>
                              <a:gd name="T56" fmla="+- 0 2923 2411"/>
                              <a:gd name="T57" fmla="*/ T56 w 520"/>
                              <a:gd name="T58" fmla="+- 0 914 676"/>
                              <a:gd name="T59" fmla="*/ 914 h 548"/>
                              <a:gd name="T60" fmla="+- 0 2882 2411"/>
                              <a:gd name="T61" fmla="*/ T60 w 520"/>
                              <a:gd name="T62" fmla="+- 0 812 676"/>
                              <a:gd name="T63" fmla="*/ 812 h 548"/>
                              <a:gd name="T64" fmla="+- 0 2814 2411"/>
                              <a:gd name="T65" fmla="*/ T64 w 520"/>
                              <a:gd name="T66" fmla="+- 0 734 676"/>
                              <a:gd name="T67" fmla="*/ 734 h 548"/>
                              <a:gd name="T68" fmla="+- 0 2722 2411"/>
                              <a:gd name="T69" fmla="*/ T68 w 520"/>
                              <a:gd name="T70" fmla="+- 0 685 676"/>
                              <a:gd name="T71" fmla="*/ 685 h 548"/>
                              <a:gd name="T72" fmla="+- 0 2672 2411"/>
                              <a:gd name="T73" fmla="*/ T72 w 520"/>
                              <a:gd name="T74" fmla="+- 0 676 676"/>
                              <a:gd name="T75" fmla="*/ 676 h 548"/>
                              <a:gd name="T76" fmla="+- 0 2621 2411"/>
                              <a:gd name="T77" fmla="*/ T76 w 520"/>
                              <a:gd name="T78" fmla="+- 0 679 676"/>
                              <a:gd name="T79" fmla="*/ 679 h 548"/>
                              <a:gd name="T80" fmla="+- 0 2569 2411"/>
                              <a:gd name="T81" fmla="*/ T80 w 520"/>
                              <a:gd name="T82" fmla="+- 0 694 676"/>
                              <a:gd name="T83" fmla="*/ 694 h 54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520" h="548">
                                <a:moveTo>
                                  <a:pt x="158" y="18"/>
                                </a:moveTo>
                                <a:lnTo>
                                  <a:pt x="70" y="74"/>
                                </a:lnTo>
                                <a:lnTo>
                                  <a:pt x="16" y="159"/>
                                </a:lnTo>
                                <a:lnTo>
                                  <a:pt x="0" y="258"/>
                                </a:lnTo>
                                <a:lnTo>
                                  <a:pt x="6" y="309"/>
                                </a:lnTo>
                                <a:lnTo>
                                  <a:pt x="48" y="411"/>
                                </a:lnTo>
                                <a:lnTo>
                                  <a:pt x="115" y="490"/>
                                </a:lnTo>
                                <a:lnTo>
                                  <a:pt x="207" y="539"/>
                                </a:lnTo>
                                <a:lnTo>
                                  <a:pt x="258" y="548"/>
                                </a:lnTo>
                                <a:lnTo>
                                  <a:pt x="309" y="545"/>
                                </a:lnTo>
                                <a:lnTo>
                                  <a:pt x="410" y="505"/>
                                </a:lnTo>
                                <a:lnTo>
                                  <a:pt x="481" y="434"/>
                                </a:lnTo>
                                <a:lnTo>
                                  <a:pt x="516" y="339"/>
                                </a:lnTo>
                                <a:lnTo>
                                  <a:pt x="519" y="289"/>
                                </a:lnTo>
                                <a:lnTo>
                                  <a:pt x="512" y="238"/>
                                </a:lnTo>
                                <a:lnTo>
                                  <a:pt x="471" y="136"/>
                                </a:lnTo>
                                <a:lnTo>
                                  <a:pt x="403" y="58"/>
                                </a:lnTo>
                                <a:lnTo>
                                  <a:pt x="311" y="9"/>
                                </a:lnTo>
                                <a:lnTo>
                                  <a:pt x="261" y="0"/>
                                </a:lnTo>
                                <a:lnTo>
                                  <a:pt x="210" y="3"/>
                                </a:lnTo>
                                <a:lnTo>
                                  <a:pt x="158" y="18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5080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1108020" name="Freeform 29"/>
                        <wps:cNvSpPr>
                          <a:spLocks/>
                        </wps:cNvSpPr>
                        <wps:spPr bwMode="auto">
                          <a:xfrm>
                            <a:off x="2308" y="599"/>
                            <a:ext cx="727" cy="704"/>
                          </a:xfrm>
                          <a:custGeom>
                            <a:avLst/>
                            <a:gdLst>
                              <a:gd name="T0" fmla="+- 0 2800 2308"/>
                              <a:gd name="T1" fmla="*/ T0 w 727"/>
                              <a:gd name="T2" fmla="+- 0 1271 599"/>
                              <a:gd name="T3" fmla="*/ 1271 h 704"/>
                              <a:gd name="T4" fmla="+- 0 2728 2308"/>
                              <a:gd name="T5" fmla="*/ T4 w 727"/>
                              <a:gd name="T6" fmla="+- 0 1293 599"/>
                              <a:gd name="T7" fmla="*/ 1293 h 704"/>
                              <a:gd name="T8" fmla="+- 0 2658 2308"/>
                              <a:gd name="T9" fmla="*/ T8 w 727"/>
                              <a:gd name="T10" fmla="+- 0 1302 599"/>
                              <a:gd name="T11" fmla="*/ 1302 h 704"/>
                              <a:gd name="T12" fmla="+- 0 2590 2308"/>
                              <a:gd name="T13" fmla="*/ T12 w 727"/>
                              <a:gd name="T14" fmla="+- 0 1298 599"/>
                              <a:gd name="T15" fmla="*/ 1298 h 704"/>
                              <a:gd name="T16" fmla="+- 0 2525 2308"/>
                              <a:gd name="T17" fmla="*/ T16 w 727"/>
                              <a:gd name="T18" fmla="+- 0 1280 599"/>
                              <a:gd name="T19" fmla="*/ 1280 h 704"/>
                              <a:gd name="T20" fmla="+- 0 2462 2308"/>
                              <a:gd name="T21" fmla="*/ T20 w 727"/>
                              <a:gd name="T22" fmla="+- 0 1249 599"/>
                              <a:gd name="T23" fmla="*/ 1249 h 704"/>
                              <a:gd name="T24" fmla="+- 0 2409 2308"/>
                              <a:gd name="T25" fmla="*/ T24 w 727"/>
                              <a:gd name="T26" fmla="+- 0 1207 599"/>
                              <a:gd name="T27" fmla="*/ 1207 h 704"/>
                              <a:gd name="T28" fmla="+- 0 2366 2308"/>
                              <a:gd name="T29" fmla="*/ T28 w 727"/>
                              <a:gd name="T30" fmla="+- 0 1154 599"/>
                              <a:gd name="T31" fmla="*/ 1154 h 704"/>
                              <a:gd name="T32" fmla="+- 0 2333 2308"/>
                              <a:gd name="T33" fmla="*/ T32 w 727"/>
                              <a:gd name="T34" fmla="+- 0 1091 599"/>
                              <a:gd name="T35" fmla="*/ 1091 h 704"/>
                              <a:gd name="T36" fmla="+- 0 2311 2308"/>
                              <a:gd name="T37" fmla="*/ T36 w 727"/>
                              <a:gd name="T38" fmla="+- 0 1012 599"/>
                              <a:gd name="T39" fmla="*/ 1012 h 704"/>
                              <a:gd name="T40" fmla="+- 0 2308 2308"/>
                              <a:gd name="T41" fmla="*/ T40 w 727"/>
                              <a:gd name="T42" fmla="+- 0 958 599"/>
                              <a:gd name="T43" fmla="*/ 958 h 704"/>
                              <a:gd name="T44" fmla="+- 0 2309 2308"/>
                              <a:gd name="T45" fmla="*/ T44 w 727"/>
                              <a:gd name="T46" fmla="+- 0 931 599"/>
                              <a:gd name="T47" fmla="*/ 931 h 704"/>
                              <a:gd name="T48" fmla="+- 0 2332 2308"/>
                              <a:gd name="T49" fmla="*/ T48 w 727"/>
                              <a:gd name="T50" fmla="+- 0 835 599"/>
                              <a:gd name="T51" fmla="*/ 835 h 704"/>
                              <a:gd name="T52" fmla="+- 0 2372 2308"/>
                              <a:gd name="T53" fmla="*/ T52 w 727"/>
                              <a:gd name="T54" fmla="+- 0 761 599"/>
                              <a:gd name="T55" fmla="*/ 761 h 704"/>
                              <a:gd name="T56" fmla="+- 0 2429 2308"/>
                              <a:gd name="T57" fmla="*/ T56 w 727"/>
                              <a:gd name="T58" fmla="+- 0 698 599"/>
                              <a:gd name="T59" fmla="*/ 698 h 704"/>
                              <a:gd name="T60" fmla="+- 0 2499 2308"/>
                              <a:gd name="T61" fmla="*/ T60 w 727"/>
                              <a:gd name="T62" fmla="+- 0 650 599"/>
                              <a:gd name="T63" fmla="*/ 650 h 704"/>
                              <a:gd name="T64" fmla="+- 0 2612 2308"/>
                              <a:gd name="T65" fmla="*/ T64 w 727"/>
                              <a:gd name="T66" fmla="+- 0 609 599"/>
                              <a:gd name="T67" fmla="*/ 609 h 704"/>
                              <a:gd name="T68" fmla="+- 0 2683 2308"/>
                              <a:gd name="T69" fmla="*/ T68 w 727"/>
                              <a:gd name="T70" fmla="+- 0 599 599"/>
                              <a:gd name="T71" fmla="*/ 599 h 704"/>
                              <a:gd name="T72" fmla="+- 0 2752 2308"/>
                              <a:gd name="T73" fmla="*/ T72 w 727"/>
                              <a:gd name="T74" fmla="+- 0 603 599"/>
                              <a:gd name="T75" fmla="*/ 603 h 704"/>
                              <a:gd name="T76" fmla="+- 0 2818 2308"/>
                              <a:gd name="T77" fmla="*/ T76 w 727"/>
                              <a:gd name="T78" fmla="+- 0 621 599"/>
                              <a:gd name="T79" fmla="*/ 621 h 704"/>
                              <a:gd name="T80" fmla="+- 0 2880 2308"/>
                              <a:gd name="T81" fmla="*/ T80 w 727"/>
                              <a:gd name="T82" fmla="+- 0 652 599"/>
                              <a:gd name="T83" fmla="*/ 652 h 704"/>
                              <a:gd name="T84" fmla="+- 0 2933 2308"/>
                              <a:gd name="T85" fmla="*/ T84 w 727"/>
                              <a:gd name="T86" fmla="+- 0 695 599"/>
                              <a:gd name="T87" fmla="*/ 695 h 704"/>
                              <a:gd name="T88" fmla="+- 0 2976 2308"/>
                              <a:gd name="T89" fmla="*/ T88 w 727"/>
                              <a:gd name="T90" fmla="+- 0 749 599"/>
                              <a:gd name="T91" fmla="*/ 749 h 704"/>
                              <a:gd name="T92" fmla="+- 0 3010 2308"/>
                              <a:gd name="T93" fmla="*/ T92 w 727"/>
                              <a:gd name="T94" fmla="+- 0 815 599"/>
                              <a:gd name="T95" fmla="*/ 815 h 704"/>
                              <a:gd name="T96" fmla="+- 0 3030 2308"/>
                              <a:gd name="T97" fmla="*/ T96 w 727"/>
                              <a:gd name="T98" fmla="+- 0 882 599"/>
                              <a:gd name="T99" fmla="*/ 882 h 704"/>
                              <a:gd name="T100" fmla="+- 0 3034 2308"/>
                              <a:gd name="T101" fmla="*/ T100 w 727"/>
                              <a:gd name="T102" fmla="+- 0 951 599"/>
                              <a:gd name="T103" fmla="*/ 951 h 704"/>
                              <a:gd name="T104" fmla="+- 0 3023 2308"/>
                              <a:gd name="T105" fmla="*/ T104 w 727"/>
                              <a:gd name="T106" fmla="+- 0 1021 599"/>
                              <a:gd name="T107" fmla="*/ 1021 h 704"/>
                              <a:gd name="T108" fmla="+- 0 2997 2308"/>
                              <a:gd name="T109" fmla="*/ T108 w 727"/>
                              <a:gd name="T110" fmla="+- 0 1091 599"/>
                              <a:gd name="T111" fmla="*/ 1091 h 704"/>
                              <a:gd name="T112" fmla="+- 0 2963 2308"/>
                              <a:gd name="T113" fmla="*/ T112 w 727"/>
                              <a:gd name="T114" fmla="+- 0 1149 599"/>
                              <a:gd name="T115" fmla="*/ 1149 h 704"/>
                              <a:gd name="T116" fmla="+- 0 2918 2308"/>
                              <a:gd name="T117" fmla="*/ T116 w 727"/>
                              <a:gd name="T118" fmla="+- 0 1198 599"/>
                              <a:gd name="T119" fmla="*/ 1198 h 704"/>
                              <a:gd name="T120" fmla="+- 0 2864 2308"/>
                              <a:gd name="T121" fmla="*/ T120 w 727"/>
                              <a:gd name="T122" fmla="+- 0 1239 599"/>
                              <a:gd name="T123" fmla="*/ 1239 h 704"/>
                              <a:gd name="T124" fmla="+- 0 2800 2308"/>
                              <a:gd name="T125" fmla="*/ T124 w 727"/>
                              <a:gd name="T126" fmla="+- 0 1271 599"/>
                              <a:gd name="T127" fmla="*/ 1271 h 70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</a:cxnLst>
                            <a:rect l="0" t="0" r="r" b="b"/>
                            <a:pathLst>
                              <a:path w="727" h="704">
                                <a:moveTo>
                                  <a:pt x="492" y="672"/>
                                </a:moveTo>
                                <a:lnTo>
                                  <a:pt x="420" y="694"/>
                                </a:lnTo>
                                <a:lnTo>
                                  <a:pt x="350" y="703"/>
                                </a:lnTo>
                                <a:lnTo>
                                  <a:pt x="282" y="699"/>
                                </a:lnTo>
                                <a:lnTo>
                                  <a:pt x="217" y="681"/>
                                </a:lnTo>
                                <a:lnTo>
                                  <a:pt x="154" y="650"/>
                                </a:lnTo>
                                <a:lnTo>
                                  <a:pt x="101" y="608"/>
                                </a:lnTo>
                                <a:lnTo>
                                  <a:pt x="58" y="555"/>
                                </a:lnTo>
                                <a:lnTo>
                                  <a:pt x="25" y="492"/>
                                </a:lnTo>
                                <a:lnTo>
                                  <a:pt x="3" y="413"/>
                                </a:lnTo>
                                <a:lnTo>
                                  <a:pt x="0" y="359"/>
                                </a:lnTo>
                                <a:lnTo>
                                  <a:pt x="1" y="332"/>
                                </a:lnTo>
                                <a:lnTo>
                                  <a:pt x="24" y="236"/>
                                </a:lnTo>
                                <a:lnTo>
                                  <a:pt x="64" y="162"/>
                                </a:lnTo>
                                <a:lnTo>
                                  <a:pt x="121" y="99"/>
                                </a:lnTo>
                                <a:lnTo>
                                  <a:pt x="191" y="51"/>
                                </a:lnTo>
                                <a:lnTo>
                                  <a:pt x="304" y="10"/>
                                </a:lnTo>
                                <a:lnTo>
                                  <a:pt x="375" y="0"/>
                                </a:lnTo>
                                <a:lnTo>
                                  <a:pt x="444" y="4"/>
                                </a:lnTo>
                                <a:lnTo>
                                  <a:pt x="510" y="22"/>
                                </a:lnTo>
                                <a:lnTo>
                                  <a:pt x="572" y="53"/>
                                </a:lnTo>
                                <a:lnTo>
                                  <a:pt x="625" y="96"/>
                                </a:lnTo>
                                <a:lnTo>
                                  <a:pt x="668" y="150"/>
                                </a:lnTo>
                                <a:lnTo>
                                  <a:pt x="702" y="216"/>
                                </a:lnTo>
                                <a:lnTo>
                                  <a:pt x="722" y="283"/>
                                </a:lnTo>
                                <a:lnTo>
                                  <a:pt x="726" y="352"/>
                                </a:lnTo>
                                <a:lnTo>
                                  <a:pt x="715" y="422"/>
                                </a:lnTo>
                                <a:lnTo>
                                  <a:pt x="689" y="492"/>
                                </a:lnTo>
                                <a:lnTo>
                                  <a:pt x="655" y="550"/>
                                </a:lnTo>
                                <a:lnTo>
                                  <a:pt x="610" y="599"/>
                                </a:lnTo>
                                <a:lnTo>
                                  <a:pt x="556" y="640"/>
                                </a:lnTo>
                                <a:lnTo>
                                  <a:pt x="492" y="672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5080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43348393" name="Freeform 28"/>
                        <wps:cNvSpPr>
                          <a:spLocks/>
                        </wps:cNvSpPr>
                        <wps:spPr bwMode="auto">
                          <a:xfrm>
                            <a:off x="3171" y="372"/>
                            <a:ext cx="898" cy="714"/>
                          </a:xfrm>
                          <a:custGeom>
                            <a:avLst/>
                            <a:gdLst>
                              <a:gd name="T0" fmla="+- 0 3171 3171"/>
                              <a:gd name="T1" fmla="*/ T0 w 898"/>
                              <a:gd name="T2" fmla="+- 0 1085 372"/>
                              <a:gd name="T3" fmla="*/ 1085 h 714"/>
                              <a:gd name="T4" fmla="+- 0 3206 3171"/>
                              <a:gd name="T5" fmla="*/ T4 w 898"/>
                              <a:gd name="T6" fmla="+- 0 1031 372"/>
                              <a:gd name="T7" fmla="*/ 1031 h 714"/>
                              <a:gd name="T8" fmla="+- 0 3220 3171"/>
                              <a:gd name="T9" fmla="*/ T8 w 898"/>
                              <a:gd name="T10" fmla="+- 0 970 372"/>
                              <a:gd name="T11" fmla="*/ 970 h 714"/>
                              <a:gd name="T12" fmla="+- 0 3257 3171"/>
                              <a:gd name="T13" fmla="*/ T12 w 898"/>
                              <a:gd name="T14" fmla="+- 0 477 372"/>
                              <a:gd name="T15" fmla="*/ 477 h 714"/>
                              <a:gd name="T16" fmla="+- 0 3257 3171"/>
                              <a:gd name="T17" fmla="*/ T16 w 898"/>
                              <a:gd name="T18" fmla="+- 0 469 372"/>
                              <a:gd name="T19" fmla="*/ 469 h 714"/>
                              <a:gd name="T20" fmla="+- 0 3255 3171"/>
                              <a:gd name="T21" fmla="*/ T20 w 898"/>
                              <a:gd name="T22" fmla="+- 0 461 372"/>
                              <a:gd name="T23" fmla="*/ 461 h 714"/>
                              <a:gd name="T24" fmla="+- 0 3220 3171"/>
                              <a:gd name="T25" fmla="*/ T24 w 898"/>
                              <a:gd name="T26" fmla="+- 0 422 372"/>
                              <a:gd name="T27" fmla="*/ 422 h 714"/>
                              <a:gd name="T28" fmla="+- 0 3390 3171"/>
                              <a:gd name="T29" fmla="*/ T28 w 898"/>
                              <a:gd name="T30" fmla="+- 0 410 372"/>
                              <a:gd name="T31" fmla="*/ 410 h 714"/>
                              <a:gd name="T32" fmla="+- 0 3623 3171"/>
                              <a:gd name="T33" fmla="*/ T32 w 898"/>
                              <a:gd name="T34" fmla="+- 0 884 372"/>
                              <a:gd name="T35" fmla="*/ 884 h 714"/>
                              <a:gd name="T36" fmla="+- 0 3783 3171"/>
                              <a:gd name="T37" fmla="*/ T36 w 898"/>
                              <a:gd name="T38" fmla="+- 0 383 372"/>
                              <a:gd name="T39" fmla="*/ 383 h 714"/>
                              <a:gd name="T40" fmla="+- 0 3944 3171"/>
                              <a:gd name="T41" fmla="*/ T40 w 898"/>
                              <a:gd name="T42" fmla="+- 0 372 372"/>
                              <a:gd name="T43" fmla="*/ 372 h 714"/>
                              <a:gd name="T44" fmla="+- 0 3933 3171"/>
                              <a:gd name="T45" fmla="*/ T44 w 898"/>
                              <a:gd name="T46" fmla="+- 0 387 372"/>
                              <a:gd name="T47" fmla="*/ 387 h 714"/>
                              <a:gd name="T48" fmla="+- 0 3925 3171"/>
                              <a:gd name="T49" fmla="*/ T48 w 898"/>
                              <a:gd name="T50" fmla="+- 0 404 372"/>
                              <a:gd name="T51" fmla="*/ 404 h 714"/>
                              <a:gd name="T52" fmla="+- 0 3921 3171"/>
                              <a:gd name="T53" fmla="*/ T52 w 898"/>
                              <a:gd name="T54" fmla="+- 0 422 372"/>
                              <a:gd name="T55" fmla="*/ 422 h 714"/>
                              <a:gd name="T56" fmla="+- 0 3921 3171"/>
                              <a:gd name="T57" fmla="*/ T56 w 898"/>
                              <a:gd name="T58" fmla="+- 0 442 372"/>
                              <a:gd name="T59" fmla="*/ 442 h 714"/>
                              <a:gd name="T60" fmla="+- 0 4015 3171"/>
                              <a:gd name="T61" fmla="*/ T60 w 898"/>
                              <a:gd name="T62" fmla="+- 0 922 372"/>
                              <a:gd name="T63" fmla="*/ 922 h 714"/>
                              <a:gd name="T64" fmla="+- 0 4041 3171"/>
                              <a:gd name="T65" fmla="*/ T64 w 898"/>
                              <a:gd name="T66" fmla="+- 0 990 372"/>
                              <a:gd name="T67" fmla="*/ 990 h 714"/>
                              <a:gd name="T68" fmla="+- 0 4069 3171"/>
                              <a:gd name="T69" fmla="*/ T68 w 898"/>
                              <a:gd name="T70" fmla="+- 0 1023 372"/>
                              <a:gd name="T71" fmla="*/ 1023 h 714"/>
                              <a:gd name="T72" fmla="+- 0 3889 3171"/>
                              <a:gd name="T73" fmla="*/ T72 w 898"/>
                              <a:gd name="T74" fmla="+- 0 1036 372"/>
                              <a:gd name="T75" fmla="*/ 1036 h 714"/>
                              <a:gd name="T76" fmla="+- 0 3920 3171"/>
                              <a:gd name="T77" fmla="*/ T76 w 898"/>
                              <a:gd name="T78" fmla="+- 0 979 372"/>
                              <a:gd name="T79" fmla="*/ 979 h 714"/>
                              <a:gd name="T80" fmla="+- 0 3921 3171"/>
                              <a:gd name="T81" fmla="*/ T80 w 898"/>
                              <a:gd name="T82" fmla="+- 0 969 372"/>
                              <a:gd name="T83" fmla="*/ 969 h 714"/>
                              <a:gd name="T84" fmla="+- 0 3920 3171"/>
                              <a:gd name="T85" fmla="*/ T84 w 898"/>
                              <a:gd name="T86" fmla="+- 0 958 372"/>
                              <a:gd name="T87" fmla="*/ 958 h 714"/>
                              <a:gd name="T88" fmla="+- 0 3919 3171"/>
                              <a:gd name="T89" fmla="*/ T88 w 898"/>
                              <a:gd name="T90" fmla="+- 0 949 372"/>
                              <a:gd name="T91" fmla="*/ 949 h 714"/>
                              <a:gd name="T92" fmla="+- 0 3918 3171"/>
                              <a:gd name="T93" fmla="*/ T92 w 898"/>
                              <a:gd name="T94" fmla="+- 0 942 372"/>
                              <a:gd name="T95" fmla="*/ 942 h 714"/>
                              <a:gd name="T96" fmla="+- 0 3831 3171"/>
                              <a:gd name="T97" fmla="*/ T96 w 898"/>
                              <a:gd name="T98" fmla="+- 0 485 372"/>
                              <a:gd name="T99" fmla="*/ 485 h 714"/>
                              <a:gd name="T100" fmla="+- 0 3641 3171"/>
                              <a:gd name="T101" fmla="*/ T100 w 898"/>
                              <a:gd name="T102" fmla="+- 0 1061 372"/>
                              <a:gd name="T103" fmla="*/ 1061 h 714"/>
                              <a:gd name="T104" fmla="+- 0 3616 3171"/>
                              <a:gd name="T105" fmla="*/ T104 w 898"/>
                              <a:gd name="T106" fmla="+- 0 1044 372"/>
                              <a:gd name="T107" fmla="*/ 1044 h 714"/>
                              <a:gd name="T108" fmla="+- 0 3592 3171"/>
                              <a:gd name="T109" fmla="*/ T108 w 898"/>
                              <a:gd name="T110" fmla="+- 0 1020 372"/>
                              <a:gd name="T111" fmla="*/ 1020 h 714"/>
                              <a:gd name="T112" fmla="+- 0 3569 3171"/>
                              <a:gd name="T113" fmla="*/ T112 w 898"/>
                              <a:gd name="T114" fmla="+- 0 989 372"/>
                              <a:gd name="T115" fmla="*/ 989 h 714"/>
                              <a:gd name="T116" fmla="+- 0 3548 3171"/>
                              <a:gd name="T117" fmla="*/ T116 w 898"/>
                              <a:gd name="T118" fmla="+- 0 950 372"/>
                              <a:gd name="T119" fmla="*/ 950 h 714"/>
                              <a:gd name="T120" fmla="+- 0 3331 3171"/>
                              <a:gd name="T121" fmla="*/ T120 w 898"/>
                              <a:gd name="T122" fmla="+- 0 521 372"/>
                              <a:gd name="T123" fmla="*/ 521 h 714"/>
                              <a:gd name="T124" fmla="+- 0 3294 3171"/>
                              <a:gd name="T125" fmla="*/ T124 w 898"/>
                              <a:gd name="T126" fmla="+- 0 1002 372"/>
                              <a:gd name="T127" fmla="*/ 1002 h 714"/>
                              <a:gd name="T128" fmla="+- 0 3320 3171"/>
                              <a:gd name="T129" fmla="*/ T128 w 898"/>
                              <a:gd name="T130" fmla="+- 0 1058 372"/>
                              <a:gd name="T131" fmla="*/ 1058 h 714"/>
                              <a:gd name="T132" fmla="+- 0 3340 3171"/>
                              <a:gd name="T133" fmla="*/ T132 w 898"/>
                              <a:gd name="T134" fmla="+- 0 1074 372"/>
                              <a:gd name="T135" fmla="*/ 1074 h 714"/>
                              <a:gd name="T136" fmla="+- 0 3171 3171"/>
                              <a:gd name="T137" fmla="*/ T136 w 898"/>
                              <a:gd name="T138" fmla="+- 0 1085 372"/>
                              <a:gd name="T139" fmla="*/ 1085 h 71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</a:cxnLst>
                            <a:rect l="0" t="0" r="r" b="b"/>
                            <a:pathLst>
                              <a:path w="898" h="714">
                                <a:moveTo>
                                  <a:pt x="0" y="713"/>
                                </a:moveTo>
                                <a:lnTo>
                                  <a:pt x="35" y="659"/>
                                </a:lnTo>
                                <a:lnTo>
                                  <a:pt x="49" y="598"/>
                                </a:lnTo>
                                <a:lnTo>
                                  <a:pt x="86" y="105"/>
                                </a:lnTo>
                                <a:lnTo>
                                  <a:pt x="86" y="97"/>
                                </a:lnTo>
                                <a:lnTo>
                                  <a:pt x="84" y="89"/>
                                </a:lnTo>
                                <a:lnTo>
                                  <a:pt x="49" y="50"/>
                                </a:lnTo>
                                <a:lnTo>
                                  <a:pt x="219" y="38"/>
                                </a:lnTo>
                                <a:lnTo>
                                  <a:pt x="452" y="512"/>
                                </a:lnTo>
                                <a:lnTo>
                                  <a:pt x="612" y="11"/>
                                </a:lnTo>
                                <a:lnTo>
                                  <a:pt x="773" y="0"/>
                                </a:lnTo>
                                <a:lnTo>
                                  <a:pt x="762" y="15"/>
                                </a:lnTo>
                                <a:lnTo>
                                  <a:pt x="754" y="32"/>
                                </a:lnTo>
                                <a:lnTo>
                                  <a:pt x="750" y="50"/>
                                </a:lnTo>
                                <a:lnTo>
                                  <a:pt x="750" y="70"/>
                                </a:lnTo>
                                <a:lnTo>
                                  <a:pt x="844" y="550"/>
                                </a:lnTo>
                                <a:lnTo>
                                  <a:pt x="870" y="618"/>
                                </a:lnTo>
                                <a:lnTo>
                                  <a:pt x="898" y="651"/>
                                </a:lnTo>
                                <a:lnTo>
                                  <a:pt x="718" y="664"/>
                                </a:lnTo>
                                <a:lnTo>
                                  <a:pt x="749" y="607"/>
                                </a:lnTo>
                                <a:lnTo>
                                  <a:pt x="750" y="597"/>
                                </a:lnTo>
                                <a:lnTo>
                                  <a:pt x="749" y="586"/>
                                </a:lnTo>
                                <a:lnTo>
                                  <a:pt x="748" y="577"/>
                                </a:lnTo>
                                <a:lnTo>
                                  <a:pt x="747" y="570"/>
                                </a:lnTo>
                                <a:lnTo>
                                  <a:pt x="660" y="113"/>
                                </a:lnTo>
                                <a:lnTo>
                                  <a:pt x="470" y="689"/>
                                </a:lnTo>
                                <a:lnTo>
                                  <a:pt x="445" y="672"/>
                                </a:lnTo>
                                <a:lnTo>
                                  <a:pt x="421" y="648"/>
                                </a:lnTo>
                                <a:lnTo>
                                  <a:pt x="398" y="617"/>
                                </a:lnTo>
                                <a:lnTo>
                                  <a:pt x="377" y="578"/>
                                </a:lnTo>
                                <a:lnTo>
                                  <a:pt x="160" y="149"/>
                                </a:lnTo>
                                <a:lnTo>
                                  <a:pt x="123" y="630"/>
                                </a:lnTo>
                                <a:lnTo>
                                  <a:pt x="149" y="686"/>
                                </a:lnTo>
                                <a:lnTo>
                                  <a:pt x="169" y="702"/>
                                </a:lnTo>
                                <a:lnTo>
                                  <a:pt x="0" y="713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5080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49951730" name="Freeform 27"/>
                        <wps:cNvSpPr>
                          <a:spLocks/>
                        </wps:cNvSpPr>
                        <wps:spPr bwMode="auto">
                          <a:xfrm>
                            <a:off x="4314" y="512"/>
                            <a:ext cx="506" cy="549"/>
                          </a:xfrm>
                          <a:custGeom>
                            <a:avLst/>
                            <a:gdLst>
                              <a:gd name="T0" fmla="+- 0 4632 4314"/>
                              <a:gd name="T1" fmla="*/ T0 w 506"/>
                              <a:gd name="T2" fmla="+- 0 519 512"/>
                              <a:gd name="T3" fmla="*/ 519 h 549"/>
                              <a:gd name="T4" fmla="+- 0 4578 4314"/>
                              <a:gd name="T5" fmla="*/ T4 w 506"/>
                              <a:gd name="T6" fmla="+- 0 512 512"/>
                              <a:gd name="T7" fmla="*/ 512 h 549"/>
                              <a:gd name="T8" fmla="+- 0 4527 4314"/>
                              <a:gd name="T9" fmla="*/ T8 w 506"/>
                              <a:gd name="T10" fmla="+- 0 515 512"/>
                              <a:gd name="T11" fmla="*/ 515 h 549"/>
                              <a:gd name="T12" fmla="+- 0 4479 4314"/>
                              <a:gd name="T13" fmla="*/ T12 w 506"/>
                              <a:gd name="T14" fmla="+- 0 529 512"/>
                              <a:gd name="T15" fmla="*/ 529 h 549"/>
                              <a:gd name="T16" fmla="+- 0 4395 4314"/>
                              <a:gd name="T17" fmla="*/ T16 w 506"/>
                              <a:gd name="T18" fmla="+- 0 586 512"/>
                              <a:gd name="T19" fmla="*/ 586 h 549"/>
                              <a:gd name="T20" fmla="+- 0 4339 4314"/>
                              <a:gd name="T21" fmla="*/ T20 w 506"/>
                              <a:gd name="T22" fmla="+- 0 671 512"/>
                              <a:gd name="T23" fmla="*/ 671 h 549"/>
                              <a:gd name="T24" fmla="+- 0 4314 4314"/>
                              <a:gd name="T25" fmla="*/ T24 w 506"/>
                              <a:gd name="T26" fmla="+- 0 778 512"/>
                              <a:gd name="T27" fmla="*/ 778 h 549"/>
                              <a:gd name="T28" fmla="+- 0 4314 4314"/>
                              <a:gd name="T29" fmla="*/ T28 w 506"/>
                              <a:gd name="T30" fmla="+- 0 831 512"/>
                              <a:gd name="T31" fmla="*/ 831 h 549"/>
                              <a:gd name="T32" fmla="+- 0 4342 4314"/>
                              <a:gd name="T33" fmla="*/ T32 w 506"/>
                              <a:gd name="T34" fmla="+- 0 928 512"/>
                              <a:gd name="T35" fmla="*/ 928 h 549"/>
                              <a:gd name="T36" fmla="+- 0 4407 4314"/>
                              <a:gd name="T37" fmla="*/ T36 w 506"/>
                              <a:gd name="T38" fmla="+- 0 1009 512"/>
                              <a:gd name="T39" fmla="*/ 1009 h 549"/>
                              <a:gd name="T40" fmla="+- 0 4502 4314"/>
                              <a:gd name="T41" fmla="*/ T40 w 506"/>
                              <a:gd name="T42" fmla="+- 0 1053 512"/>
                              <a:gd name="T43" fmla="*/ 1053 h 549"/>
                              <a:gd name="T44" fmla="+- 0 4556 4314"/>
                              <a:gd name="T45" fmla="*/ T44 w 506"/>
                              <a:gd name="T46" fmla="+- 0 1060 512"/>
                              <a:gd name="T47" fmla="*/ 1060 h 549"/>
                              <a:gd name="T48" fmla="+- 0 4607 4314"/>
                              <a:gd name="T49" fmla="*/ T48 w 506"/>
                              <a:gd name="T50" fmla="+- 0 1057 512"/>
                              <a:gd name="T51" fmla="*/ 1057 h 549"/>
                              <a:gd name="T52" fmla="+- 0 4701 4314"/>
                              <a:gd name="T53" fmla="*/ T52 w 506"/>
                              <a:gd name="T54" fmla="+- 0 1017 512"/>
                              <a:gd name="T55" fmla="*/ 1017 h 549"/>
                              <a:gd name="T56" fmla="+- 0 4771 4314"/>
                              <a:gd name="T57" fmla="*/ T56 w 506"/>
                              <a:gd name="T58" fmla="+- 0 946 512"/>
                              <a:gd name="T59" fmla="*/ 946 h 549"/>
                              <a:gd name="T60" fmla="+- 0 4811 4314"/>
                              <a:gd name="T61" fmla="*/ T60 w 506"/>
                              <a:gd name="T62" fmla="+- 0 847 512"/>
                              <a:gd name="T63" fmla="*/ 847 h 549"/>
                              <a:gd name="T64" fmla="+- 0 4820 4314"/>
                              <a:gd name="T65" fmla="*/ T64 w 506"/>
                              <a:gd name="T66" fmla="+- 0 793 512"/>
                              <a:gd name="T67" fmla="*/ 793 h 549"/>
                              <a:gd name="T68" fmla="+- 0 4820 4314"/>
                              <a:gd name="T69" fmla="*/ T68 w 506"/>
                              <a:gd name="T70" fmla="+- 0 740 512"/>
                              <a:gd name="T71" fmla="*/ 740 h 549"/>
                              <a:gd name="T72" fmla="+- 0 4792 4314"/>
                              <a:gd name="T73" fmla="*/ T72 w 506"/>
                              <a:gd name="T74" fmla="+- 0 643 512"/>
                              <a:gd name="T75" fmla="*/ 643 h 549"/>
                              <a:gd name="T76" fmla="+- 0 4727 4314"/>
                              <a:gd name="T77" fmla="*/ T76 w 506"/>
                              <a:gd name="T78" fmla="+- 0 562 512"/>
                              <a:gd name="T79" fmla="*/ 562 h 549"/>
                              <a:gd name="T80" fmla="+- 0 4632 4314"/>
                              <a:gd name="T81" fmla="*/ T80 w 506"/>
                              <a:gd name="T82" fmla="+- 0 519 512"/>
                              <a:gd name="T83" fmla="*/ 519 h 54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506" h="549">
                                <a:moveTo>
                                  <a:pt x="318" y="7"/>
                                </a:moveTo>
                                <a:lnTo>
                                  <a:pt x="264" y="0"/>
                                </a:lnTo>
                                <a:lnTo>
                                  <a:pt x="213" y="3"/>
                                </a:lnTo>
                                <a:lnTo>
                                  <a:pt x="165" y="17"/>
                                </a:lnTo>
                                <a:lnTo>
                                  <a:pt x="81" y="74"/>
                                </a:lnTo>
                                <a:lnTo>
                                  <a:pt x="25" y="159"/>
                                </a:lnTo>
                                <a:lnTo>
                                  <a:pt x="0" y="266"/>
                                </a:lnTo>
                                <a:lnTo>
                                  <a:pt x="0" y="319"/>
                                </a:lnTo>
                                <a:lnTo>
                                  <a:pt x="28" y="416"/>
                                </a:lnTo>
                                <a:lnTo>
                                  <a:pt x="93" y="497"/>
                                </a:lnTo>
                                <a:lnTo>
                                  <a:pt x="188" y="541"/>
                                </a:lnTo>
                                <a:lnTo>
                                  <a:pt x="242" y="548"/>
                                </a:lnTo>
                                <a:lnTo>
                                  <a:pt x="293" y="545"/>
                                </a:lnTo>
                                <a:lnTo>
                                  <a:pt x="387" y="505"/>
                                </a:lnTo>
                                <a:lnTo>
                                  <a:pt x="457" y="434"/>
                                </a:lnTo>
                                <a:lnTo>
                                  <a:pt x="497" y="335"/>
                                </a:lnTo>
                                <a:lnTo>
                                  <a:pt x="506" y="281"/>
                                </a:lnTo>
                                <a:lnTo>
                                  <a:pt x="506" y="228"/>
                                </a:lnTo>
                                <a:lnTo>
                                  <a:pt x="478" y="131"/>
                                </a:lnTo>
                                <a:lnTo>
                                  <a:pt x="413" y="50"/>
                                </a:lnTo>
                                <a:lnTo>
                                  <a:pt x="318" y="7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5080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35448036" name="Freeform 26"/>
                        <wps:cNvSpPr>
                          <a:spLocks/>
                        </wps:cNvSpPr>
                        <wps:spPr bwMode="auto">
                          <a:xfrm>
                            <a:off x="4199" y="441"/>
                            <a:ext cx="735" cy="692"/>
                          </a:xfrm>
                          <a:custGeom>
                            <a:avLst/>
                            <a:gdLst>
                              <a:gd name="T0" fmla="+- 0 4487 4199"/>
                              <a:gd name="T1" fmla="*/ T0 w 735"/>
                              <a:gd name="T2" fmla="+- 0 1122 441"/>
                              <a:gd name="T3" fmla="*/ 1122 h 692"/>
                              <a:gd name="T4" fmla="+- 0 4415 4199"/>
                              <a:gd name="T5" fmla="*/ T4 w 735"/>
                              <a:gd name="T6" fmla="+- 0 1100 441"/>
                              <a:gd name="T7" fmla="*/ 1100 h 692"/>
                              <a:gd name="T8" fmla="+- 0 4352 4199"/>
                              <a:gd name="T9" fmla="*/ T8 w 735"/>
                              <a:gd name="T10" fmla="+- 0 1067 441"/>
                              <a:gd name="T11" fmla="*/ 1067 h 692"/>
                              <a:gd name="T12" fmla="+- 0 4299 4199"/>
                              <a:gd name="T13" fmla="*/ T12 w 735"/>
                              <a:gd name="T14" fmla="+- 0 1025 441"/>
                              <a:gd name="T15" fmla="*/ 1025 h 692"/>
                              <a:gd name="T16" fmla="+- 0 4256 4199"/>
                              <a:gd name="T17" fmla="*/ T16 w 735"/>
                              <a:gd name="T18" fmla="+- 0 974 441"/>
                              <a:gd name="T19" fmla="*/ 974 h 692"/>
                              <a:gd name="T20" fmla="+- 0 4223 4199"/>
                              <a:gd name="T21" fmla="*/ T20 w 735"/>
                              <a:gd name="T22" fmla="+- 0 912 441"/>
                              <a:gd name="T23" fmla="*/ 912 h 692"/>
                              <a:gd name="T24" fmla="+- 0 4204 4199"/>
                              <a:gd name="T25" fmla="*/ T24 w 735"/>
                              <a:gd name="T26" fmla="+- 0 848 441"/>
                              <a:gd name="T27" fmla="*/ 848 h 692"/>
                              <a:gd name="T28" fmla="+- 0 4199 4199"/>
                              <a:gd name="T29" fmla="*/ T28 w 735"/>
                              <a:gd name="T30" fmla="+- 0 780 441"/>
                              <a:gd name="T31" fmla="*/ 780 h 692"/>
                              <a:gd name="T32" fmla="+- 0 4209 4199"/>
                              <a:gd name="T33" fmla="*/ T32 w 735"/>
                              <a:gd name="T34" fmla="+- 0 710 441"/>
                              <a:gd name="T35" fmla="*/ 710 h 692"/>
                              <a:gd name="T36" fmla="+- 0 4237 4199"/>
                              <a:gd name="T37" fmla="*/ T36 w 735"/>
                              <a:gd name="T38" fmla="+- 0 633 441"/>
                              <a:gd name="T39" fmla="*/ 633 h 692"/>
                              <a:gd name="T40" fmla="+- 0 4282 4199"/>
                              <a:gd name="T41" fmla="*/ T40 w 735"/>
                              <a:gd name="T42" fmla="+- 0 565 441"/>
                              <a:gd name="T43" fmla="*/ 565 h 692"/>
                              <a:gd name="T44" fmla="+- 0 4357 4199"/>
                              <a:gd name="T45" fmla="*/ T44 w 735"/>
                              <a:gd name="T46" fmla="+- 0 500 441"/>
                              <a:gd name="T47" fmla="*/ 500 h 692"/>
                              <a:gd name="T48" fmla="+- 0 4432 4199"/>
                              <a:gd name="T49" fmla="*/ T48 w 735"/>
                              <a:gd name="T50" fmla="+- 0 462 441"/>
                              <a:gd name="T51" fmla="*/ 462 h 692"/>
                              <a:gd name="T52" fmla="+- 0 4515 4199"/>
                              <a:gd name="T53" fmla="*/ T52 w 735"/>
                              <a:gd name="T54" fmla="+- 0 443 441"/>
                              <a:gd name="T55" fmla="*/ 443 h 692"/>
                              <a:gd name="T56" fmla="+- 0 4557 4199"/>
                              <a:gd name="T57" fmla="*/ T56 w 735"/>
                              <a:gd name="T58" fmla="+- 0 441 441"/>
                              <a:gd name="T59" fmla="*/ 441 h 692"/>
                              <a:gd name="T60" fmla="+- 0 4600 4199"/>
                              <a:gd name="T61" fmla="*/ T60 w 735"/>
                              <a:gd name="T62" fmla="+- 0 443 441"/>
                              <a:gd name="T63" fmla="*/ 443 h 692"/>
                              <a:gd name="T64" fmla="+- 0 4717 4199"/>
                              <a:gd name="T65" fmla="*/ T64 w 735"/>
                              <a:gd name="T66" fmla="+- 0 473 441"/>
                              <a:gd name="T67" fmla="*/ 473 h 692"/>
                              <a:gd name="T68" fmla="+- 0 4781 4199"/>
                              <a:gd name="T69" fmla="*/ T68 w 735"/>
                              <a:gd name="T70" fmla="+- 0 506 441"/>
                              <a:gd name="T71" fmla="*/ 506 h 692"/>
                              <a:gd name="T72" fmla="+- 0 4834 4199"/>
                              <a:gd name="T73" fmla="*/ T72 w 735"/>
                              <a:gd name="T74" fmla="+- 0 548 441"/>
                              <a:gd name="T75" fmla="*/ 548 h 692"/>
                              <a:gd name="T76" fmla="+- 0 4878 4199"/>
                              <a:gd name="T77" fmla="*/ T76 w 735"/>
                              <a:gd name="T78" fmla="+- 0 600 441"/>
                              <a:gd name="T79" fmla="*/ 600 h 692"/>
                              <a:gd name="T80" fmla="+- 0 4911 4199"/>
                              <a:gd name="T81" fmla="*/ T80 w 735"/>
                              <a:gd name="T82" fmla="+- 0 661 441"/>
                              <a:gd name="T83" fmla="*/ 661 h 692"/>
                              <a:gd name="T84" fmla="+- 0 4930 4199"/>
                              <a:gd name="T85" fmla="*/ T84 w 735"/>
                              <a:gd name="T86" fmla="+- 0 726 441"/>
                              <a:gd name="T87" fmla="*/ 726 h 692"/>
                              <a:gd name="T88" fmla="+- 0 4934 4199"/>
                              <a:gd name="T89" fmla="*/ T88 w 735"/>
                              <a:gd name="T90" fmla="+- 0 795 441"/>
                              <a:gd name="T91" fmla="*/ 795 h 692"/>
                              <a:gd name="T92" fmla="+- 0 4923 4199"/>
                              <a:gd name="T93" fmla="*/ T92 w 735"/>
                              <a:gd name="T94" fmla="+- 0 868 441"/>
                              <a:gd name="T95" fmla="*/ 868 h 692"/>
                              <a:gd name="T96" fmla="+- 0 4900 4199"/>
                              <a:gd name="T97" fmla="*/ T96 w 735"/>
                              <a:gd name="T98" fmla="+- 0 934 441"/>
                              <a:gd name="T99" fmla="*/ 934 h 692"/>
                              <a:gd name="T100" fmla="+- 0 4864 4199"/>
                              <a:gd name="T101" fmla="*/ T100 w 735"/>
                              <a:gd name="T102" fmla="+- 0 993 441"/>
                              <a:gd name="T103" fmla="*/ 993 h 692"/>
                              <a:gd name="T104" fmla="+- 0 4815 4199"/>
                              <a:gd name="T105" fmla="*/ T104 w 735"/>
                              <a:gd name="T106" fmla="+- 0 1044 441"/>
                              <a:gd name="T107" fmla="*/ 1044 h 692"/>
                              <a:gd name="T108" fmla="+- 0 4752 4199"/>
                              <a:gd name="T109" fmla="*/ T108 w 735"/>
                              <a:gd name="T110" fmla="+- 0 1087 441"/>
                              <a:gd name="T111" fmla="*/ 1087 h 692"/>
                              <a:gd name="T112" fmla="+- 0 4691 4199"/>
                              <a:gd name="T113" fmla="*/ T112 w 735"/>
                              <a:gd name="T114" fmla="+- 0 1115 441"/>
                              <a:gd name="T115" fmla="*/ 1115 h 692"/>
                              <a:gd name="T116" fmla="+- 0 4626 4199"/>
                              <a:gd name="T117" fmla="*/ T116 w 735"/>
                              <a:gd name="T118" fmla="+- 0 1130 441"/>
                              <a:gd name="T119" fmla="*/ 1130 h 692"/>
                              <a:gd name="T120" fmla="+- 0 4558 4199"/>
                              <a:gd name="T121" fmla="*/ T120 w 735"/>
                              <a:gd name="T122" fmla="+- 0 1132 441"/>
                              <a:gd name="T123" fmla="*/ 1132 h 692"/>
                              <a:gd name="T124" fmla="+- 0 4487 4199"/>
                              <a:gd name="T125" fmla="*/ T124 w 735"/>
                              <a:gd name="T126" fmla="+- 0 1122 441"/>
                              <a:gd name="T127" fmla="*/ 1122 h 69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</a:cxnLst>
                            <a:rect l="0" t="0" r="r" b="b"/>
                            <a:pathLst>
                              <a:path w="735" h="692">
                                <a:moveTo>
                                  <a:pt x="288" y="681"/>
                                </a:moveTo>
                                <a:lnTo>
                                  <a:pt x="216" y="659"/>
                                </a:lnTo>
                                <a:lnTo>
                                  <a:pt x="153" y="626"/>
                                </a:lnTo>
                                <a:lnTo>
                                  <a:pt x="100" y="584"/>
                                </a:lnTo>
                                <a:lnTo>
                                  <a:pt x="57" y="533"/>
                                </a:lnTo>
                                <a:lnTo>
                                  <a:pt x="24" y="471"/>
                                </a:lnTo>
                                <a:lnTo>
                                  <a:pt x="5" y="407"/>
                                </a:lnTo>
                                <a:lnTo>
                                  <a:pt x="0" y="339"/>
                                </a:lnTo>
                                <a:lnTo>
                                  <a:pt x="10" y="269"/>
                                </a:lnTo>
                                <a:lnTo>
                                  <a:pt x="38" y="192"/>
                                </a:lnTo>
                                <a:lnTo>
                                  <a:pt x="83" y="124"/>
                                </a:lnTo>
                                <a:lnTo>
                                  <a:pt x="158" y="59"/>
                                </a:lnTo>
                                <a:lnTo>
                                  <a:pt x="233" y="21"/>
                                </a:lnTo>
                                <a:lnTo>
                                  <a:pt x="316" y="2"/>
                                </a:lnTo>
                                <a:lnTo>
                                  <a:pt x="358" y="0"/>
                                </a:lnTo>
                                <a:lnTo>
                                  <a:pt x="401" y="2"/>
                                </a:lnTo>
                                <a:lnTo>
                                  <a:pt x="518" y="32"/>
                                </a:lnTo>
                                <a:lnTo>
                                  <a:pt x="582" y="65"/>
                                </a:lnTo>
                                <a:lnTo>
                                  <a:pt x="635" y="107"/>
                                </a:lnTo>
                                <a:lnTo>
                                  <a:pt x="679" y="159"/>
                                </a:lnTo>
                                <a:lnTo>
                                  <a:pt x="712" y="220"/>
                                </a:lnTo>
                                <a:lnTo>
                                  <a:pt x="731" y="285"/>
                                </a:lnTo>
                                <a:lnTo>
                                  <a:pt x="735" y="354"/>
                                </a:lnTo>
                                <a:lnTo>
                                  <a:pt x="724" y="427"/>
                                </a:lnTo>
                                <a:lnTo>
                                  <a:pt x="701" y="493"/>
                                </a:lnTo>
                                <a:lnTo>
                                  <a:pt x="665" y="552"/>
                                </a:lnTo>
                                <a:lnTo>
                                  <a:pt x="616" y="603"/>
                                </a:lnTo>
                                <a:lnTo>
                                  <a:pt x="553" y="646"/>
                                </a:lnTo>
                                <a:lnTo>
                                  <a:pt x="492" y="674"/>
                                </a:lnTo>
                                <a:lnTo>
                                  <a:pt x="427" y="689"/>
                                </a:lnTo>
                                <a:lnTo>
                                  <a:pt x="359" y="691"/>
                                </a:lnTo>
                                <a:lnTo>
                                  <a:pt x="288" y="681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5080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5316957" name="Freeform 25"/>
                        <wps:cNvSpPr>
                          <a:spLocks/>
                        </wps:cNvSpPr>
                        <wps:spPr bwMode="auto">
                          <a:xfrm>
                            <a:off x="4935" y="656"/>
                            <a:ext cx="474" cy="769"/>
                          </a:xfrm>
                          <a:custGeom>
                            <a:avLst/>
                            <a:gdLst>
                              <a:gd name="T0" fmla="+- 0 4935 4935"/>
                              <a:gd name="T1" fmla="*/ T0 w 474"/>
                              <a:gd name="T2" fmla="+- 0 1237 656"/>
                              <a:gd name="T3" fmla="*/ 1237 h 769"/>
                              <a:gd name="T4" fmla="+- 0 5005 4935"/>
                              <a:gd name="T5" fmla="*/ T4 w 474"/>
                              <a:gd name="T6" fmla="+- 0 1184 656"/>
                              <a:gd name="T7" fmla="*/ 1184 h 769"/>
                              <a:gd name="T8" fmla="+- 0 5227 4935"/>
                              <a:gd name="T9" fmla="*/ T8 w 474"/>
                              <a:gd name="T10" fmla="+- 0 776 656"/>
                              <a:gd name="T11" fmla="*/ 776 h 769"/>
                              <a:gd name="T12" fmla="+- 0 5252 4935"/>
                              <a:gd name="T13" fmla="*/ T12 w 474"/>
                              <a:gd name="T14" fmla="+- 0 718 656"/>
                              <a:gd name="T15" fmla="*/ 718 h 769"/>
                              <a:gd name="T16" fmla="+- 0 5254 4935"/>
                              <a:gd name="T17" fmla="*/ T16 w 474"/>
                              <a:gd name="T18" fmla="+- 0 687 656"/>
                              <a:gd name="T19" fmla="*/ 687 h 769"/>
                              <a:gd name="T20" fmla="+- 0 5252 4935"/>
                              <a:gd name="T21" fmla="*/ T20 w 474"/>
                              <a:gd name="T22" fmla="+- 0 671 656"/>
                              <a:gd name="T23" fmla="*/ 671 h 769"/>
                              <a:gd name="T24" fmla="+- 0 5247 4935"/>
                              <a:gd name="T25" fmla="*/ T24 w 474"/>
                              <a:gd name="T26" fmla="+- 0 656 656"/>
                              <a:gd name="T27" fmla="*/ 656 h 769"/>
                              <a:gd name="T28" fmla="+- 0 5408 4935"/>
                              <a:gd name="T29" fmla="*/ T28 w 474"/>
                              <a:gd name="T30" fmla="+- 0 740 656"/>
                              <a:gd name="T31" fmla="*/ 740 h 769"/>
                              <a:gd name="T32" fmla="+- 0 5339 4935"/>
                              <a:gd name="T33" fmla="*/ T32 w 474"/>
                              <a:gd name="T34" fmla="+- 0 792 656"/>
                              <a:gd name="T35" fmla="*/ 792 h 769"/>
                              <a:gd name="T36" fmla="+- 0 5102 4935"/>
                              <a:gd name="T37" fmla="*/ T36 w 474"/>
                              <a:gd name="T38" fmla="+- 0 1228 656"/>
                              <a:gd name="T39" fmla="*/ 1228 h 769"/>
                              <a:gd name="T40" fmla="+- 0 5132 4935"/>
                              <a:gd name="T41" fmla="*/ T40 w 474"/>
                              <a:gd name="T42" fmla="+- 0 1250 656"/>
                              <a:gd name="T43" fmla="*/ 1250 h 769"/>
                              <a:gd name="T44" fmla="+- 0 5184 4935"/>
                              <a:gd name="T45" fmla="*/ T44 w 474"/>
                              <a:gd name="T46" fmla="+- 0 1283 656"/>
                              <a:gd name="T47" fmla="*/ 1283 h 769"/>
                              <a:gd name="T48" fmla="+- 0 5250 4935"/>
                              <a:gd name="T49" fmla="*/ T48 w 474"/>
                              <a:gd name="T50" fmla="+- 0 1315 656"/>
                              <a:gd name="T51" fmla="*/ 1315 h 769"/>
                              <a:gd name="T52" fmla="+- 0 5344 4935"/>
                              <a:gd name="T53" fmla="*/ T52 w 474"/>
                              <a:gd name="T54" fmla="+- 0 1333 656"/>
                              <a:gd name="T55" fmla="*/ 1333 h 769"/>
                              <a:gd name="T56" fmla="+- 0 5394 4935"/>
                              <a:gd name="T57" fmla="*/ T56 w 474"/>
                              <a:gd name="T58" fmla="+- 0 1332 656"/>
                              <a:gd name="T59" fmla="*/ 1332 h 769"/>
                              <a:gd name="T60" fmla="+- 0 5291 4935"/>
                              <a:gd name="T61" fmla="*/ T60 w 474"/>
                              <a:gd name="T62" fmla="+- 0 1424 656"/>
                              <a:gd name="T63" fmla="*/ 1424 h 769"/>
                              <a:gd name="T64" fmla="+- 0 4935 4935"/>
                              <a:gd name="T65" fmla="*/ T64 w 474"/>
                              <a:gd name="T66" fmla="+- 0 1237 656"/>
                              <a:gd name="T67" fmla="*/ 1237 h 76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</a:cxnLst>
                            <a:rect l="0" t="0" r="r" b="b"/>
                            <a:pathLst>
                              <a:path w="474" h="769">
                                <a:moveTo>
                                  <a:pt x="0" y="581"/>
                                </a:moveTo>
                                <a:lnTo>
                                  <a:pt x="70" y="528"/>
                                </a:lnTo>
                                <a:lnTo>
                                  <a:pt x="292" y="120"/>
                                </a:lnTo>
                                <a:lnTo>
                                  <a:pt x="317" y="62"/>
                                </a:lnTo>
                                <a:lnTo>
                                  <a:pt x="319" y="31"/>
                                </a:lnTo>
                                <a:lnTo>
                                  <a:pt x="317" y="15"/>
                                </a:lnTo>
                                <a:lnTo>
                                  <a:pt x="312" y="0"/>
                                </a:lnTo>
                                <a:lnTo>
                                  <a:pt x="473" y="84"/>
                                </a:lnTo>
                                <a:lnTo>
                                  <a:pt x="404" y="136"/>
                                </a:lnTo>
                                <a:lnTo>
                                  <a:pt x="167" y="572"/>
                                </a:lnTo>
                                <a:lnTo>
                                  <a:pt x="197" y="594"/>
                                </a:lnTo>
                                <a:lnTo>
                                  <a:pt x="249" y="627"/>
                                </a:lnTo>
                                <a:lnTo>
                                  <a:pt x="315" y="659"/>
                                </a:lnTo>
                                <a:lnTo>
                                  <a:pt x="409" y="677"/>
                                </a:lnTo>
                                <a:lnTo>
                                  <a:pt x="459" y="676"/>
                                </a:lnTo>
                                <a:lnTo>
                                  <a:pt x="356" y="768"/>
                                </a:lnTo>
                                <a:lnTo>
                                  <a:pt x="0" y="581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5080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13931548" name="Freeform 24"/>
                        <wps:cNvSpPr>
                          <a:spLocks/>
                        </wps:cNvSpPr>
                        <wps:spPr bwMode="auto">
                          <a:xfrm>
                            <a:off x="5595" y="1161"/>
                            <a:ext cx="531" cy="539"/>
                          </a:xfrm>
                          <a:custGeom>
                            <a:avLst/>
                            <a:gdLst>
                              <a:gd name="T0" fmla="+- 0 6037 5595"/>
                              <a:gd name="T1" fmla="*/ T0 w 531"/>
                              <a:gd name="T2" fmla="+- 0 1218 1161"/>
                              <a:gd name="T3" fmla="*/ 1218 h 539"/>
                              <a:gd name="T4" fmla="+- 0 5992 5595"/>
                              <a:gd name="T5" fmla="*/ T4 w 531"/>
                              <a:gd name="T6" fmla="+- 0 1188 1161"/>
                              <a:gd name="T7" fmla="*/ 1188 h 539"/>
                              <a:gd name="T8" fmla="+- 0 5944 5595"/>
                              <a:gd name="T9" fmla="*/ T8 w 531"/>
                              <a:gd name="T10" fmla="+- 0 1169 1161"/>
                              <a:gd name="T11" fmla="*/ 1169 h 539"/>
                              <a:gd name="T12" fmla="+- 0 5895 5595"/>
                              <a:gd name="T13" fmla="*/ T12 w 531"/>
                              <a:gd name="T14" fmla="+- 0 1161 1161"/>
                              <a:gd name="T15" fmla="*/ 1161 h 539"/>
                              <a:gd name="T16" fmla="+- 0 5843 5595"/>
                              <a:gd name="T17" fmla="*/ T16 w 531"/>
                              <a:gd name="T18" fmla="+- 0 1164 1161"/>
                              <a:gd name="T19" fmla="*/ 1164 h 539"/>
                              <a:gd name="T20" fmla="+- 0 5748 5595"/>
                              <a:gd name="T21" fmla="*/ T20 w 531"/>
                              <a:gd name="T22" fmla="+- 0 1197 1161"/>
                              <a:gd name="T23" fmla="*/ 1197 h 539"/>
                              <a:gd name="T24" fmla="+- 0 5668 5595"/>
                              <a:gd name="T25" fmla="*/ T24 w 531"/>
                              <a:gd name="T26" fmla="+- 0 1268 1161"/>
                              <a:gd name="T27" fmla="*/ 1268 h 539"/>
                              <a:gd name="T28" fmla="+- 0 5613 5595"/>
                              <a:gd name="T29" fmla="*/ T28 w 531"/>
                              <a:gd name="T30" fmla="+- 0 1361 1161"/>
                              <a:gd name="T31" fmla="*/ 1361 h 539"/>
                              <a:gd name="T32" fmla="+- 0 5595 5595"/>
                              <a:gd name="T33" fmla="*/ T32 w 531"/>
                              <a:gd name="T34" fmla="+- 0 1460 1161"/>
                              <a:gd name="T35" fmla="*/ 1460 h 539"/>
                              <a:gd name="T36" fmla="+- 0 5600 5595"/>
                              <a:gd name="T37" fmla="*/ T36 w 531"/>
                              <a:gd name="T38" fmla="+- 0 1513 1161"/>
                              <a:gd name="T39" fmla="*/ 1513 h 539"/>
                              <a:gd name="T40" fmla="+- 0 5645 5595"/>
                              <a:gd name="T41" fmla="*/ T40 w 531"/>
                              <a:gd name="T42" fmla="+- 0 1604 1161"/>
                              <a:gd name="T43" fmla="*/ 1604 h 539"/>
                              <a:gd name="T44" fmla="+- 0 5729 5595"/>
                              <a:gd name="T45" fmla="*/ T44 w 531"/>
                              <a:gd name="T46" fmla="+- 0 1672 1161"/>
                              <a:gd name="T47" fmla="*/ 1672 h 539"/>
                              <a:gd name="T48" fmla="+- 0 5826 5595"/>
                              <a:gd name="T49" fmla="*/ T48 w 531"/>
                              <a:gd name="T50" fmla="+- 0 1699 1161"/>
                              <a:gd name="T51" fmla="*/ 1699 h 539"/>
                              <a:gd name="T52" fmla="+- 0 5878 5595"/>
                              <a:gd name="T53" fmla="*/ T52 w 531"/>
                              <a:gd name="T54" fmla="+- 0 1696 1161"/>
                              <a:gd name="T55" fmla="*/ 1696 h 539"/>
                              <a:gd name="T56" fmla="+- 0 5972 5595"/>
                              <a:gd name="T57" fmla="*/ T56 w 531"/>
                              <a:gd name="T58" fmla="+- 0 1662 1161"/>
                              <a:gd name="T59" fmla="*/ 1662 h 539"/>
                              <a:gd name="T60" fmla="+- 0 6053 5595"/>
                              <a:gd name="T61" fmla="*/ T60 w 531"/>
                              <a:gd name="T62" fmla="+- 0 1591 1161"/>
                              <a:gd name="T63" fmla="*/ 1591 h 539"/>
                              <a:gd name="T64" fmla="+- 0 6107 5595"/>
                              <a:gd name="T65" fmla="*/ T64 w 531"/>
                              <a:gd name="T66" fmla="+- 0 1499 1161"/>
                              <a:gd name="T67" fmla="*/ 1499 h 539"/>
                              <a:gd name="T68" fmla="+- 0 6125 5595"/>
                              <a:gd name="T69" fmla="*/ T68 w 531"/>
                              <a:gd name="T70" fmla="+- 0 1399 1161"/>
                              <a:gd name="T71" fmla="*/ 1399 h 539"/>
                              <a:gd name="T72" fmla="+- 0 6120 5595"/>
                              <a:gd name="T73" fmla="*/ T72 w 531"/>
                              <a:gd name="T74" fmla="+- 0 1346 1161"/>
                              <a:gd name="T75" fmla="*/ 1346 h 539"/>
                              <a:gd name="T76" fmla="+- 0 6103 5595"/>
                              <a:gd name="T77" fmla="*/ T76 w 531"/>
                              <a:gd name="T78" fmla="+- 0 1299 1161"/>
                              <a:gd name="T79" fmla="*/ 1299 h 539"/>
                              <a:gd name="T80" fmla="+- 0 6076 5595"/>
                              <a:gd name="T81" fmla="*/ T80 w 531"/>
                              <a:gd name="T82" fmla="+- 0 1256 1161"/>
                              <a:gd name="T83" fmla="*/ 1256 h 539"/>
                              <a:gd name="T84" fmla="+- 0 6037 5595"/>
                              <a:gd name="T85" fmla="*/ T84 w 531"/>
                              <a:gd name="T86" fmla="+- 0 1218 1161"/>
                              <a:gd name="T87" fmla="*/ 1218 h 53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</a:cxnLst>
                            <a:rect l="0" t="0" r="r" b="b"/>
                            <a:pathLst>
                              <a:path w="531" h="539">
                                <a:moveTo>
                                  <a:pt x="442" y="57"/>
                                </a:moveTo>
                                <a:lnTo>
                                  <a:pt x="397" y="27"/>
                                </a:lnTo>
                                <a:lnTo>
                                  <a:pt x="349" y="8"/>
                                </a:lnTo>
                                <a:lnTo>
                                  <a:pt x="300" y="0"/>
                                </a:lnTo>
                                <a:lnTo>
                                  <a:pt x="248" y="3"/>
                                </a:lnTo>
                                <a:lnTo>
                                  <a:pt x="153" y="36"/>
                                </a:lnTo>
                                <a:lnTo>
                                  <a:pt x="73" y="107"/>
                                </a:lnTo>
                                <a:lnTo>
                                  <a:pt x="18" y="200"/>
                                </a:lnTo>
                                <a:lnTo>
                                  <a:pt x="0" y="299"/>
                                </a:lnTo>
                                <a:lnTo>
                                  <a:pt x="5" y="352"/>
                                </a:lnTo>
                                <a:lnTo>
                                  <a:pt x="50" y="443"/>
                                </a:lnTo>
                                <a:lnTo>
                                  <a:pt x="134" y="511"/>
                                </a:lnTo>
                                <a:lnTo>
                                  <a:pt x="231" y="538"/>
                                </a:lnTo>
                                <a:lnTo>
                                  <a:pt x="283" y="535"/>
                                </a:lnTo>
                                <a:lnTo>
                                  <a:pt x="377" y="501"/>
                                </a:lnTo>
                                <a:lnTo>
                                  <a:pt x="458" y="430"/>
                                </a:lnTo>
                                <a:lnTo>
                                  <a:pt x="512" y="338"/>
                                </a:lnTo>
                                <a:lnTo>
                                  <a:pt x="530" y="238"/>
                                </a:lnTo>
                                <a:lnTo>
                                  <a:pt x="525" y="185"/>
                                </a:lnTo>
                                <a:lnTo>
                                  <a:pt x="508" y="138"/>
                                </a:lnTo>
                                <a:lnTo>
                                  <a:pt x="481" y="95"/>
                                </a:lnTo>
                                <a:lnTo>
                                  <a:pt x="442" y="57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5080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31976860" name="Freeform 23"/>
                        <wps:cNvSpPr>
                          <a:spLocks/>
                        </wps:cNvSpPr>
                        <wps:spPr bwMode="auto">
                          <a:xfrm>
                            <a:off x="5495" y="1078"/>
                            <a:ext cx="731" cy="703"/>
                          </a:xfrm>
                          <a:custGeom>
                            <a:avLst/>
                            <a:gdLst>
                              <a:gd name="T0" fmla="+- 0 5639 5495"/>
                              <a:gd name="T1" fmla="*/ T0 w 731"/>
                              <a:gd name="T2" fmla="+- 0 1698 1078"/>
                              <a:gd name="T3" fmla="*/ 1698 h 703"/>
                              <a:gd name="T4" fmla="+- 0 5584 5495"/>
                              <a:gd name="T5" fmla="*/ T4 w 731"/>
                              <a:gd name="T6" fmla="+- 0 1646 1078"/>
                              <a:gd name="T7" fmla="*/ 1646 h 703"/>
                              <a:gd name="T8" fmla="+- 0 5542 5495"/>
                              <a:gd name="T9" fmla="*/ T8 w 731"/>
                              <a:gd name="T10" fmla="+- 0 1590 1078"/>
                              <a:gd name="T11" fmla="*/ 1590 h 703"/>
                              <a:gd name="T12" fmla="+- 0 5513 5495"/>
                              <a:gd name="T13" fmla="*/ T12 w 731"/>
                              <a:gd name="T14" fmla="+- 0 1529 1078"/>
                              <a:gd name="T15" fmla="*/ 1529 h 703"/>
                              <a:gd name="T16" fmla="+- 0 5497 5495"/>
                              <a:gd name="T17" fmla="*/ T16 w 731"/>
                              <a:gd name="T18" fmla="+- 0 1464 1078"/>
                              <a:gd name="T19" fmla="*/ 1464 h 703"/>
                              <a:gd name="T20" fmla="+- 0 5495 5495"/>
                              <a:gd name="T21" fmla="*/ T20 w 731"/>
                              <a:gd name="T22" fmla="+- 0 1394 1078"/>
                              <a:gd name="T23" fmla="*/ 1394 h 703"/>
                              <a:gd name="T24" fmla="+- 0 5506 5495"/>
                              <a:gd name="T25" fmla="*/ T24 w 731"/>
                              <a:gd name="T26" fmla="+- 0 1328 1078"/>
                              <a:gd name="T27" fmla="*/ 1328 h 703"/>
                              <a:gd name="T28" fmla="+- 0 5532 5495"/>
                              <a:gd name="T29" fmla="*/ T28 w 731"/>
                              <a:gd name="T30" fmla="+- 0 1266 1078"/>
                              <a:gd name="T31" fmla="*/ 1266 h 703"/>
                              <a:gd name="T32" fmla="+- 0 5572 5495"/>
                              <a:gd name="T33" fmla="*/ T32 w 731"/>
                              <a:gd name="T34" fmla="+- 0 1206 1078"/>
                              <a:gd name="T35" fmla="*/ 1206 h 703"/>
                              <a:gd name="T36" fmla="+- 0 5631 5495"/>
                              <a:gd name="T37" fmla="*/ T36 w 731"/>
                              <a:gd name="T38" fmla="+- 0 1150 1078"/>
                              <a:gd name="T39" fmla="*/ 1150 h 703"/>
                              <a:gd name="T40" fmla="+- 0 5702 5495"/>
                              <a:gd name="T41" fmla="*/ T40 w 731"/>
                              <a:gd name="T42" fmla="+- 0 1108 1078"/>
                              <a:gd name="T43" fmla="*/ 1108 h 703"/>
                              <a:gd name="T44" fmla="+- 0 5798 5495"/>
                              <a:gd name="T45" fmla="*/ T44 w 731"/>
                              <a:gd name="T46" fmla="+- 0 1082 1078"/>
                              <a:gd name="T47" fmla="*/ 1082 h 703"/>
                              <a:gd name="T48" fmla="+- 0 5840 5495"/>
                              <a:gd name="T49" fmla="*/ T48 w 731"/>
                              <a:gd name="T50" fmla="+- 0 1078 1078"/>
                              <a:gd name="T51" fmla="*/ 1078 h 703"/>
                              <a:gd name="T52" fmla="+- 0 5882 5495"/>
                              <a:gd name="T53" fmla="*/ T52 w 731"/>
                              <a:gd name="T54" fmla="+- 0 1080 1078"/>
                              <a:gd name="T55" fmla="*/ 1080 h 703"/>
                              <a:gd name="T56" fmla="+- 0 5965 5495"/>
                              <a:gd name="T57" fmla="*/ T56 w 731"/>
                              <a:gd name="T58" fmla="+- 0 1099 1078"/>
                              <a:gd name="T59" fmla="*/ 1099 h 703"/>
                              <a:gd name="T60" fmla="+- 0 6042 5495"/>
                              <a:gd name="T61" fmla="*/ T60 w 731"/>
                              <a:gd name="T62" fmla="+- 0 1137 1078"/>
                              <a:gd name="T63" fmla="*/ 1137 h 703"/>
                              <a:gd name="T64" fmla="+- 0 6134 5495"/>
                              <a:gd name="T65" fmla="*/ T64 w 731"/>
                              <a:gd name="T66" fmla="+- 0 1214 1078"/>
                              <a:gd name="T67" fmla="*/ 1214 h 703"/>
                              <a:gd name="T68" fmla="+- 0 6176 5495"/>
                              <a:gd name="T69" fmla="*/ T68 w 731"/>
                              <a:gd name="T70" fmla="+- 0 1271 1078"/>
                              <a:gd name="T71" fmla="*/ 1271 h 703"/>
                              <a:gd name="T72" fmla="+- 0 6206 5495"/>
                              <a:gd name="T73" fmla="*/ T72 w 731"/>
                              <a:gd name="T74" fmla="+- 0 1332 1078"/>
                              <a:gd name="T75" fmla="*/ 1332 h 703"/>
                              <a:gd name="T76" fmla="+- 0 6222 5495"/>
                              <a:gd name="T77" fmla="*/ T76 w 731"/>
                              <a:gd name="T78" fmla="+- 0 1398 1078"/>
                              <a:gd name="T79" fmla="*/ 1398 h 703"/>
                              <a:gd name="T80" fmla="+- 0 6225 5495"/>
                              <a:gd name="T81" fmla="*/ T80 w 731"/>
                              <a:gd name="T82" fmla="+- 0 1467 1078"/>
                              <a:gd name="T83" fmla="*/ 1467 h 703"/>
                              <a:gd name="T84" fmla="+- 0 6213 5495"/>
                              <a:gd name="T85" fmla="*/ T84 w 731"/>
                              <a:gd name="T86" fmla="+- 0 1533 1078"/>
                              <a:gd name="T87" fmla="*/ 1533 h 703"/>
                              <a:gd name="T88" fmla="+- 0 6186 5495"/>
                              <a:gd name="T89" fmla="*/ T88 w 731"/>
                              <a:gd name="T90" fmla="+- 0 1597 1078"/>
                              <a:gd name="T91" fmla="*/ 1597 h 703"/>
                              <a:gd name="T92" fmla="+- 0 6144 5495"/>
                              <a:gd name="T93" fmla="*/ T92 w 731"/>
                              <a:gd name="T94" fmla="+- 0 1659 1078"/>
                              <a:gd name="T95" fmla="*/ 1659 h 703"/>
                              <a:gd name="T96" fmla="+- 0 6094 5495"/>
                              <a:gd name="T97" fmla="*/ T96 w 731"/>
                              <a:gd name="T98" fmla="+- 0 1708 1078"/>
                              <a:gd name="T99" fmla="*/ 1708 h 703"/>
                              <a:gd name="T100" fmla="+- 0 6035 5495"/>
                              <a:gd name="T101" fmla="*/ T100 w 731"/>
                              <a:gd name="T102" fmla="+- 0 1745 1078"/>
                              <a:gd name="T103" fmla="*/ 1745 h 703"/>
                              <a:gd name="T104" fmla="+- 0 5968 5495"/>
                              <a:gd name="T105" fmla="*/ T104 w 731"/>
                              <a:gd name="T106" fmla="+- 0 1769 1078"/>
                              <a:gd name="T107" fmla="*/ 1769 h 703"/>
                              <a:gd name="T108" fmla="+- 0 5893 5495"/>
                              <a:gd name="T109" fmla="*/ T108 w 731"/>
                              <a:gd name="T110" fmla="+- 0 1781 1078"/>
                              <a:gd name="T111" fmla="*/ 1781 h 703"/>
                              <a:gd name="T112" fmla="+- 0 5825 5495"/>
                              <a:gd name="T113" fmla="*/ T112 w 731"/>
                              <a:gd name="T114" fmla="+- 0 1779 1078"/>
                              <a:gd name="T115" fmla="*/ 1779 h 703"/>
                              <a:gd name="T116" fmla="+- 0 5761 5495"/>
                              <a:gd name="T117" fmla="*/ T116 w 731"/>
                              <a:gd name="T118" fmla="+- 0 1765 1078"/>
                              <a:gd name="T119" fmla="*/ 1765 h 703"/>
                              <a:gd name="T120" fmla="+- 0 5699 5495"/>
                              <a:gd name="T121" fmla="*/ T120 w 731"/>
                              <a:gd name="T122" fmla="+- 0 1738 1078"/>
                              <a:gd name="T123" fmla="*/ 1738 h 703"/>
                              <a:gd name="T124" fmla="+- 0 5639 5495"/>
                              <a:gd name="T125" fmla="*/ T124 w 731"/>
                              <a:gd name="T126" fmla="+- 0 1698 1078"/>
                              <a:gd name="T127" fmla="*/ 1698 h 70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</a:cxnLst>
                            <a:rect l="0" t="0" r="r" b="b"/>
                            <a:pathLst>
                              <a:path w="731" h="703">
                                <a:moveTo>
                                  <a:pt x="144" y="620"/>
                                </a:moveTo>
                                <a:lnTo>
                                  <a:pt x="89" y="568"/>
                                </a:lnTo>
                                <a:lnTo>
                                  <a:pt x="47" y="512"/>
                                </a:lnTo>
                                <a:lnTo>
                                  <a:pt x="18" y="451"/>
                                </a:lnTo>
                                <a:lnTo>
                                  <a:pt x="2" y="386"/>
                                </a:lnTo>
                                <a:lnTo>
                                  <a:pt x="0" y="316"/>
                                </a:lnTo>
                                <a:lnTo>
                                  <a:pt x="11" y="250"/>
                                </a:lnTo>
                                <a:lnTo>
                                  <a:pt x="37" y="188"/>
                                </a:lnTo>
                                <a:lnTo>
                                  <a:pt x="77" y="128"/>
                                </a:lnTo>
                                <a:lnTo>
                                  <a:pt x="136" y="72"/>
                                </a:lnTo>
                                <a:lnTo>
                                  <a:pt x="207" y="30"/>
                                </a:lnTo>
                                <a:lnTo>
                                  <a:pt x="303" y="4"/>
                                </a:lnTo>
                                <a:lnTo>
                                  <a:pt x="345" y="0"/>
                                </a:lnTo>
                                <a:lnTo>
                                  <a:pt x="387" y="2"/>
                                </a:lnTo>
                                <a:lnTo>
                                  <a:pt x="470" y="21"/>
                                </a:lnTo>
                                <a:lnTo>
                                  <a:pt x="547" y="59"/>
                                </a:lnTo>
                                <a:lnTo>
                                  <a:pt x="639" y="136"/>
                                </a:lnTo>
                                <a:lnTo>
                                  <a:pt x="681" y="193"/>
                                </a:lnTo>
                                <a:lnTo>
                                  <a:pt x="711" y="254"/>
                                </a:lnTo>
                                <a:lnTo>
                                  <a:pt x="727" y="320"/>
                                </a:lnTo>
                                <a:lnTo>
                                  <a:pt x="730" y="389"/>
                                </a:lnTo>
                                <a:lnTo>
                                  <a:pt x="718" y="455"/>
                                </a:lnTo>
                                <a:lnTo>
                                  <a:pt x="691" y="519"/>
                                </a:lnTo>
                                <a:lnTo>
                                  <a:pt x="649" y="581"/>
                                </a:lnTo>
                                <a:lnTo>
                                  <a:pt x="599" y="630"/>
                                </a:lnTo>
                                <a:lnTo>
                                  <a:pt x="540" y="667"/>
                                </a:lnTo>
                                <a:lnTo>
                                  <a:pt x="473" y="691"/>
                                </a:lnTo>
                                <a:lnTo>
                                  <a:pt x="398" y="703"/>
                                </a:lnTo>
                                <a:lnTo>
                                  <a:pt x="330" y="701"/>
                                </a:lnTo>
                                <a:lnTo>
                                  <a:pt x="266" y="687"/>
                                </a:lnTo>
                                <a:lnTo>
                                  <a:pt x="204" y="660"/>
                                </a:lnTo>
                                <a:lnTo>
                                  <a:pt x="144" y="62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5080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05898719" name="Freeform 22"/>
                        <wps:cNvSpPr>
                          <a:spLocks/>
                        </wps:cNvSpPr>
                        <wps:spPr bwMode="auto">
                          <a:xfrm>
                            <a:off x="5760" y="1597"/>
                            <a:ext cx="859" cy="577"/>
                          </a:xfrm>
                          <a:custGeom>
                            <a:avLst/>
                            <a:gdLst>
                              <a:gd name="T0" fmla="+- 0 6080 5760"/>
                              <a:gd name="T1" fmla="*/ T0 w 859"/>
                              <a:gd name="T2" fmla="+- 0 2106 1597"/>
                              <a:gd name="T3" fmla="*/ 2106 h 577"/>
                              <a:gd name="T4" fmla="+- 0 6019 5760"/>
                              <a:gd name="T5" fmla="*/ T4 w 859"/>
                              <a:gd name="T6" fmla="+- 0 2149 1597"/>
                              <a:gd name="T7" fmla="*/ 2149 h 577"/>
                              <a:gd name="T8" fmla="+- 0 5962 5760"/>
                              <a:gd name="T9" fmla="*/ T8 w 859"/>
                              <a:gd name="T10" fmla="+- 0 2171 1597"/>
                              <a:gd name="T11" fmla="*/ 2171 h 577"/>
                              <a:gd name="T12" fmla="+- 0 5941 5760"/>
                              <a:gd name="T13" fmla="*/ T12 w 859"/>
                              <a:gd name="T14" fmla="+- 0 2173 1597"/>
                              <a:gd name="T15" fmla="*/ 2173 h 577"/>
                              <a:gd name="T16" fmla="+- 0 5919 5760"/>
                              <a:gd name="T17" fmla="*/ T16 w 859"/>
                              <a:gd name="T18" fmla="+- 0 2172 1597"/>
                              <a:gd name="T19" fmla="*/ 2172 h 577"/>
                              <a:gd name="T20" fmla="+- 0 5881 5760"/>
                              <a:gd name="T21" fmla="*/ T20 w 859"/>
                              <a:gd name="T22" fmla="+- 0 2161 1597"/>
                              <a:gd name="T23" fmla="*/ 2161 h 577"/>
                              <a:gd name="T24" fmla="+- 0 5842 5760"/>
                              <a:gd name="T25" fmla="*/ T24 w 859"/>
                              <a:gd name="T26" fmla="+- 0 2142 1597"/>
                              <a:gd name="T27" fmla="*/ 2142 h 577"/>
                              <a:gd name="T28" fmla="+- 0 5802 5760"/>
                              <a:gd name="T29" fmla="*/ T28 w 859"/>
                              <a:gd name="T30" fmla="+- 0 2114 1597"/>
                              <a:gd name="T31" fmla="*/ 2114 h 577"/>
                              <a:gd name="T32" fmla="+- 0 5760 5760"/>
                              <a:gd name="T33" fmla="*/ T32 w 859"/>
                              <a:gd name="T34" fmla="+- 0 2077 1597"/>
                              <a:gd name="T35" fmla="*/ 2077 h 577"/>
                              <a:gd name="T36" fmla="+- 0 5799 5760"/>
                              <a:gd name="T37" fmla="*/ T36 w 859"/>
                              <a:gd name="T38" fmla="+- 0 2087 1597"/>
                              <a:gd name="T39" fmla="*/ 2087 h 577"/>
                              <a:gd name="T40" fmla="+- 0 5834 5760"/>
                              <a:gd name="T41" fmla="*/ T40 w 859"/>
                              <a:gd name="T42" fmla="+- 0 2092 1597"/>
                              <a:gd name="T43" fmla="*/ 2092 h 577"/>
                              <a:gd name="T44" fmla="+- 0 5896 5760"/>
                              <a:gd name="T45" fmla="*/ T44 w 859"/>
                              <a:gd name="T46" fmla="+- 0 2089 1597"/>
                              <a:gd name="T47" fmla="*/ 2089 h 577"/>
                              <a:gd name="T48" fmla="+- 0 5952 5760"/>
                              <a:gd name="T49" fmla="*/ T48 w 859"/>
                              <a:gd name="T50" fmla="+- 0 2067 1597"/>
                              <a:gd name="T51" fmla="*/ 2067 h 577"/>
                              <a:gd name="T52" fmla="+- 0 6016 5760"/>
                              <a:gd name="T53" fmla="*/ T52 w 859"/>
                              <a:gd name="T54" fmla="+- 0 2025 1597"/>
                              <a:gd name="T55" fmla="*/ 2025 h 577"/>
                              <a:gd name="T56" fmla="+- 0 6439 5760"/>
                              <a:gd name="T57" fmla="*/ T56 w 859"/>
                              <a:gd name="T58" fmla="+- 0 1698 1597"/>
                              <a:gd name="T59" fmla="*/ 1698 h 577"/>
                              <a:gd name="T60" fmla="+- 0 6485 5760"/>
                              <a:gd name="T61" fmla="*/ T60 w 859"/>
                              <a:gd name="T62" fmla="+- 0 1655 1597"/>
                              <a:gd name="T63" fmla="*/ 1655 h 577"/>
                              <a:gd name="T64" fmla="+- 0 6507 5760"/>
                              <a:gd name="T65" fmla="*/ T64 w 859"/>
                              <a:gd name="T66" fmla="+- 0 1597 1597"/>
                              <a:gd name="T67" fmla="*/ 1597 h 577"/>
                              <a:gd name="T68" fmla="+- 0 6619 5760"/>
                              <a:gd name="T69" fmla="*/ T68 w 859"/>
                              <a:gd name="T70" fmla="+- 0 1739 1597"/>
                              <a:gd name="T71" fmla="*/ 1739 h 577"/>
                              <a:gd name="T72" fmla="+- 0 6593 5760"/>
                              <a:gd name="T73" fmla="*/ T72 w 859"/>
                              <a:gd name="T74" fmla="+- 0 1738 1597"/>
                              <a:gd name="T75" fmla="*/ 1738 h 577"/>
                              <a:gd name="T76" fmla="+- 0 6564 5760"/>
                              <a:gd name="T77" fmla="*/ T76 w 859"/>
                              <a:gd name="T78" fmla="+- 0 1744 1597"/>
                              <a:gd name="T79" fmla="*/ 1744 h 577"/>
                              <a:gd name="T80" fmla="+- 0 6534 5760"/>
                              <a:gd name="T81" fmla="*/ T80 w 859"/>
                              <a:gd name="T82" fmla="+- 0 1758 1597"/>
                              <a:gd name="T83" fmla="*/ 1758 h 577"/>
                              <a:gd name="T84" fmla="+- 0 6503 5760"/>
                              <a:gd name="T85" fmla="*/ T84 w 859"/>
                              <a:gd name="T86" fmla="+- 0 1779 1597"/>
                              <a:gd name="T87" fmla="*/ 1779 h 577"/>
                              <a:gd name="T88" fmla="+- 0 6080 5760"/>
                              <a:gd name="T89" fmla="*/ T88 w 859"/>
                              <a:gd name="T90" fmla="+- 0 2106 1597"/>
                              <a:gd name="T91" fmla="*/ 2106 h 57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</a:cxnLst>
                            <a:rect l="0" t="0" r="r" b="b"/>
                            <a:pathLst>
                              <a:path w="859" h="577">
                                <a:moveTo>
                                  <a:pt x="320" y="509"/>
                                </a:moveTo>
                                <a:lnTo>
                                  <a:pt x="259" y="552"/>
                                </a:lnTo>
                                <a:lnTo>
                                  <a:pt x="202" y="574"/>
                                </a:lnTo>
                                <a:lnTo>
                                  <a:pt x="181" y="576"/>
                                </a:lnTo>
                                <a:lnTo>
                                  <a:pt x="159" y="575"/>
                                </a:lnTo>
                                <a:lnTo>
                                  <a:pt x="121" y="564"/>
                                </a:lnTo>
                                <a:lnTo>
                                  <a:pt x="82" y="545"/>
                                </a:lnTo>
                                <a:lnTo>
                                  <a:pt x="42" y="517"/>
                                </a:lnTo>
                                <a:lnTo>
                                  <a:pt x="0" y="480"/>
                                </a:lnTo>
                                <a:lnTo>
                                  <a:pt x="39" y="490"/>
                                </a:lnTo>
                                <a:lnTo>
                                  <a:pt x="74" y="495"/>
                                </a:lnTo>
                                <a:lnTo>
                                  <a:pt x="136" y="492"/>
                                </a:lnTo>
                                <a:lnTo>
                                  <a:pt x="192" y="470"/>
                                </a:lnTo>
                                <a:lnTo>
                                  <a:pt x="256" y="428"/>
                                </a:lnTo>
                                <a:lnTo>
                                  <a:pt x="679" y="101"/>
                                </a:lnTo>
                                <a:lnTo>
                                  <a:pt x="725" y="58"/>
                                </a:lnTo>
                                <a:lnTo>
                                  <a:pt x="747" y="0"/>
                                </a:lnTo>
                                <a:lnTo>
                                  <a:pt x="859" y="142"/>
                                </a:lnTo>
                                <a:lnTo>
                                  <a:pt x="833" y="141"/>
                                </a:lnTo>
                                <a:lnTo>
                                  <a:pt x="804" y="147"/>
                                </a:lnTo>
                                <a:lnTo>
                                  <a:pt x="774" y="161"/>
                                </a:lnTo>
                                <a:lnTo>
                                  <a:pt x="743" y="182"/>
                                </a:lnTo>
                                <a:lnTo>
                                  <a:pt x="320" y="509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5080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0779974" name="Freeform 21"/>
                        <wps:cNvSpPr>
                          <a:spLocks/>
                        </wps:cNvSpPr>
                        <wps:spPr bwMode="auto">
                          <a:xfrm>
                            <a:off x="6162" y="1891"/>
                            <a:ext cx="661" cy="502"/>
                          </a:xfrm>
                          <a:custGeom>
                            <a:avLst/>
                            <a:gdLst>
                              <a:gd name="T0" fmla="+- 0 6338 6162"/>
                              <a:gd name="T1" fmla="*/ T0 w 661"/>
                              <a:gd name="T2" fmla="+- 0 2298 1891"/>
                              <a:gd name="T3" fmla="*/ 2298 h 502"/>
                              <a:gd name="T4" fmla="+- 0 6306 6162"/>
                              <a:gd name="T5" fmla="*/ T4 w 661"/>
                              <a:gd name="T6" fmla="+- 0 2320 1891"/>
                              <a:gd name="T7" fmla="*/ 2320 h 502"/>
                              <a:gd name="T8" fmla="+- 0 6282 6162"/>
                              <a:gd name="T9" fmla="*/ T8 w 661"/>
                              <a:gd name="T10" fmla="+- 0 2344 1891"/>
                              <a:gd name="T11" fmla="*/ 2344 h 502"/>
                              <a:gd name="T12" fmla="+- 0 6267 6162"/>
                              <a:gd name="T13" fmla="*/ T12 w 661"/>
                              <a:gd name="T14" fmla="+- 0 2368 1891"/>
                              <a:gd name="T15" fmla="*/ 2368 h 502"/>
                              <a:gd name="T16" fmla="+- 0 6259 6162"/>
                              <a:gd name="T17" fmla="*/ T16 w 661"/>
                              <a:gd name="T18" fmla="+- 0 2393 1891"/>
                              <a:gd name="T19" fmla="*/ 2393 h 502"/>
                              <a:gd name="T20" fmla="+- 0 6162 6162"/>
                              <a:gd name="T21" fmla="*/ T20 w 661"/>
                              <a:gd name="T22" fmla="+- 0 2240 1891"/>
                              <a:gd name="T23" fmla="*/ 2240 h 502"/>
                              <a:gd name="T24" fmla="+- 0 6188 6162"/>
                              <a:gd name="T25" fmla="*/ T24 w 661"/>
                              <a:gd name="T26" fmla="+- 0 2243 1891"/>
                              <a:gd name="T27" fmla="*/ 2243 h 502"/>
                              <a:gd name="T28" fmla="+- 0 6217 6162"/>
                              <a:gd name="T29" fmla="*/ T28 w 661"/>
                              <a:gd name="T30" fmla="+- 0 2240 1891"/>
                              <a:gd name="T31" fmla="*/ 2240 h 502"/>
                              <a:gd name="T32" fmla="+- 0 6248 6162"/>
                              <a:gd name="T33" fmla="*/ T32 w 661"/>
                              <a:gd name="T34" fmla="+- 0 2229 1891"/>
                              <a:gd name="T35" fmla="*/ 2229 h 502"/>
                              <a:gd name="T36" fmla="+- 0 6648 6162"/>
                              <a:gd name="T37" fmla="*/ T36 w 661"/>
                              <a:gd name="T38" fmla="+- 0 1985 1891"/>
                              <a:gd name="T39" fmla="*/ 1985 h 502"/>
                              <a:gd name="T40" fmla="+- 0 6699 6162"/>
                              <a:gd name="T41" fmla="*/ T40 w 661"/>
                              <a:gd name="T42" fmla="+- 0 1947 1891"/>
                              <a:gd name="T43" fmla="*/ 1947 h 502"/>
                              <a:gd name="T44" fmla="+- 0 6726 6162"/>
                              <a:gd name="T45" fmla="*/ T44 w 661"/>
                              <a:gd name="T46" fmla="+- 0 1891 1891"/>
                              <a:gd name="T47" fmla="*/ 1891 h 502"/>
                              <a:gd name="T48" fmla="+- 0 6823 6162"/>
                              <a:gd name="T49" fmla="*/ T48 w 661"/>
                              <a:gd name="T50" fmla="+- 0 2044 1891"/>
                              <a:gd name="T51" fmla="*/ 2044 h 502"/>
                              <a:gd name="T52" fmla="+- 0 6797 6162"/>
                              <a:gd name="T53" fmla="*/ T52 w 661"/>
                              <a:gd name="T54" fmla="+- 0 2040 1891"/>
                              <a:gd name="T55" fmla="*/ 2040 h 502"/>
                              <a:gd name="T56" fmla="+- 0 6768 6162"/>
                              <a:gd name="T57" fmla="*/ T56 w 661"/>
                              <a:gd name="T58" fmla="+- 0 2043 1891"/>
                              <a:gd name="T59" fmla="*/ 2043 h 502"/>
                              <a:gd name="T60" fmla="+- 0 6737 6162"/>
                              <a:gd name="T61" fmla="*/ T60 w 661"/>
                              <a:gd name="T62" fmla="+- 0 2054 1891"/>
                              <a:gd name="T63" fmla="*/ 2054 h 502"/>
                              <a:gd name="T64" fmla="+- 0 6703 6162"/>
                              <a:gd name="T65" fmla="*/ T64 w 661"/>
                              <a:gd name="T66" fmla="+- 0 2072 1891"/>
                              <a:gd name="T67" fmla="*/ 2072 h 502"/>
                              <a:gd name="T68" fmla="+- 0 6338 6162"/>
                              <a:gd name="T69" fmla="*/ T68 w 661"/>
                              <a:gd name="T70" fmla="+- 0 2298 1891"/>
                              <a:gd name="T71" fmla="*/ 2298 h 50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</a:cxnLst>
                            <a:rect l="0" t="0" r="r" b="b"/>
                            <a:pathLst>
                              <a:path w="661" h="502">
                                <a:moveTo>
                                  <a:pt x="176" y="407"/>
                                </a:moveTo>
                                <a:lnTo>
                                  <a:pt x="144" y="429"/>
                                </a:lnTo>
                                <a:lnTo>
                                  <a:pt x="120" y="453"/>
                                </a:lnTo>
                                <a:lnTo>
                                  <a:pt x="105" y="477"/>
                                </a:lnTo>
                                <a:lnTo>
                                  <a:pt x="97" y="502"/>
                                </a:lnTo>
                                <a:lnTo>
                                  <a:pt x="0" y="349"/>
                                </a:lnTo>
                                <a:lnTo>
                                  <a:pt x="26" y="352"/>
                                </a:lnTo>
                                <a:lnTo>
                                  <a:pt x="55" y="349"/>
                                </a:lnTo>
                                <a:lnTo>
                                  <a:pt x="86" y="338"/>
                                </a:lnTo>
                                <a:lnTo>
                                  <a:pt x="486" y="94"/>
                                </a:lnTo>
                                <a:lnTo>
                                  <a:pt x="537" y="56"/>
                                </a:lnTo>
                                <a:lnTo>
                                  <a:pt x="564" y="0"/>
                                </a:lnTo>
                                <a:lnTo>
                                  <a:pt x="661" y="153"/>
                                </a:lnTo>
                                <a:lnTo>
                                  <a:pt x="635" y="149"/>
                                </a:lnTo>
                                <a:lnTo>
                                  <a:pt x="606" y="152"/>
                                </a:lnTo>
                                <a:lnTo>
                                  <a:pt x="575" y="163"/>
                                </a:lnTo>
                                <a:lnTo>
                                  <a:pt x="541" y="181"/>
                                </a:lnTo>
                                <a:lnTo>
                                  <a:pt x="176" y="407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5080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132443861" name="Picture 20"/>
                          <pic:cNvPicPr>
                            <a:picLocks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839" y="1830"/>
                            <a:ext cx="122" cy="1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705745323" name="Freeform 19"/>
                        <wps:cNvSpPr>
                          <a:spLocks/>
                        </wps:cNvSpPr>
                        <wps:spPr bwMode="auto">
                          <a:xfrm>
                            <a:off x="6564" y="2666"/>
                            <a:ext cx="539" cy="442"/>
                          </a:xfrm>
                          <a:custGeom>
                            <a:avLst/>
                            <a:gdLst>
                              <a:gd name="T0" fmla="+- 0 6564 6564"/>
                              <a:gd name="T1" fmla="*/ T0 w 539"/>
                              <a:gd name="T2" fmla="+- 0 2836 2666"/>
                              <a:gd name="T3" fmla="*/ 2836 h 442"/>
                              <a:gd name="T4" fmla="+- 0 6578 6564"/>
                              <a:gd name="T5" fmla="*/ T4 w 539"/>
                              <a:gd name="T6" fmla="+- 0 2897 2666"/>
                              <a:gd name="T7" fmla="*/ 2897 h 442"/>
                              <a:gd name="T8" fmla="+- 0 6611 6564"/>
                              <a:gd name="T9" fmla="*/ T8 w 539"/>
                              <a:gd name="T10" fmla="+- 0 2987 2666"/>
                              <a:gd name="T11" fmla="*/ 2987 h 442"/>
                              <a:gd name="T12" fmla="+- 0 6678 6564"/>
                              <a:gd name="T13" fmla="*/ T12 w 539"/>
                              <a:gd name="T14" fmla="+- 0 3059 2666"/>
                              <a:gd name="T15" fmla="*/ 3059 h 442"/>
                              <a:gd name="T16" fmla="+- 0 6773 6564"/>
                              <a:gd name="T17" fmla="*/ T16 w 539"/>
                              <a:gd name="T18" fmla="+- 0 3101 2666"/>
                              <a:gd name="T19" fmla="*/ 3101 h 442"/>
                              <a:gd name="T20" fmla="+- 0 6823 6564"/>
                              <a:gd name="T21" fmla="*/ T20 w 539"/>
                              <a:gd name="T22" fmla="+- 0 3107 2666"/>
                              <a:gd name="T23" fmla="*/ 3107 h 442"/>
                              <a:gd name="T24" fmla="+- 0 6875 6564"/>
                              <a:gd name="T25" fmla="*/ T24 w 539"/>
                              <a:gd name="T26" fmla="+- 0 3103 2666"/>
                              <a:gd name="T27" fmla="*/ 3103 h 442"/>
                              <a:gd name="T28" fmla="+- 0 6979 6564"/>
                              <a:gd name="T29" fmla="*/ T28 w 539"/>
                              <a:gd name="T30" fmla="+- 0 3066 2666"/>
                              <a:gd name="T31" fmla="*/ 3066 h 442"/>
                              <a:gd name="T32" fmla="+- 0 7056 6564"/>
                              <a:gd name="T33" fmla="*/ T32 w 539"/>
                              <a:gd name="T34" fmla="+- 0 3000 2666"/>
                              <a:gd name="T35" fmla="*/ 3000 h 442"/>
                              <a:gd name="T36" fmla="+- 0 7098 6564"/>
                              <a:gd name="T37" fmla="*/ T36 w 539"/>
                              <a:gd name="T38" fmla="+- 0 2911 2666"/>
                              <a:gd name="T39" fmla="*/ 2911 h 442"/>
                              <a:gd name="T40" fmla="+- 0 7103 6564"/>
                              <a:gd name="T41" fmla="*/ T40 w 539"/>
                              <a:gd name="T42" fmla="+- 0 2861 2666"/>
                              <a:gd name="T43" fmla="*/ 2861 h 442"/>
                              <a:gd name="T44" fmla="+- 0 7098 6564"/>
                              <a:gd name="T45" fmla="*/ T44 w 539"/>
                              <a:gd name="T46" fmla="+- 0 2810 2666"/>
                              <a:gd name="T47" fmla="*/ 2810 h 442"/>
                              <a:gd name="T48" fmla="+- 0 7076 6564"/>
                              <a:gd name="T49" fmla="*/ T48 w 539"/>
                              <a:gd name="T50" fmla="+- 0 2738 2666"/>
                              <a:gd name="T51" fmla="*/ 2738 h 442"/>
                              <a:gd name="T52" fmla="+- 0 7047 6564"/>
                              <a:gd name="T53" fmla="*/ T52 w 539"/>
                              <a:gd name="T54" fmla="+- 0 2682 2666"/>
                              <a:gd name="T55" fmla="*/ 2682 h 442"/>
                              <a:gd name="T56" fmla="+- 0 7035 6564"/>
                              <a:gd name="T57" fmla="*/ T56 w 539"/>
                              <a:gd name="T58" fmla="+- 0 2666 2666"/>
                              <a:gd name="T59" fmla="*/ 2666 h 442"/>
                              <a:gd name="T60" fmla="+- 0 6564 6564"/>
                              <a:gd name="T61" fmla="*/ T60 w 539"/>
                              <a:gd name="T62" fmla="+- 0 2836 2666"/>
                              <a:gd name="T63" fmla="*/ 2836 h 44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</a:cxnLst>
                            <a:rect l="0" t="0" r="r" b="b"/>
                            <a:pathLst>
                              <a:path w="539" h="442">
                                <a:moveTo>
                                  <a:pt x="0" y="170"/>
                                </a:moveTo>
                                <a:lnTo>
                                  <a:pt x="14" y="231"/>
                                </a:lnTo>
                                <a:lnTo>
                                  <a:pt x="47" y="321"/>
                                </a:lnTo>
                                <a:lnTo>
                                  <a:pt x="114" y="393"/>
                                </a:lnTo>
                                <a:lnTo>
                                  <a:pt x="209" y="435"/>
                                </a:lnTo>
                                <a:lnTo>
                                  <a:pt x="259" y="441"/>
                                </a:lnTo>
                                <a:lnTo>
                                  <a:pt x="311" y="437"/>
                                </a:lnTo>
                                <a:lnTo>
                                  <a:pt x="415" y="400"/>
                                </a:lnTo>
                                <a:lnTo>
                                  <a:pt x="492" y="334"/>
                                </a:lnTo>
                                <a:lnTo>
                                  <a:pt x="534" y="245"/>
                                </a:lnTo>
                                <a:lnTo>
                                  <a:pt x="539" y="195"/>
                                </a:lnTo>
                                <a:lnTo>
                                  <a:pt x="534" y="144"/>
                                </a:lnTo>
                                <a:lnTo>
                                  <a:pt x="512" y="72"/>
                                </a:lnTo>
                                <a:lnTo>
                                  <a:pt x="483" y="16"/>
                                </a:lnTo>
                                <a:lnTo>
                                  <a:pt x="471" y="0"/>
                                </a:lnTo>
                                <a:lnTo>
                                  <a:pt x="0" y="17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5080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03678372" name="Freeform 18"/>
                        <wps:cNvSpPr>
                          <a:spLocks/>
                        </wps:cNvSpPr>
                        <wps:spPr bwMode="auto">
                          <a:xfrm>
                            <a:off x="6440" y="2506"/>
                            <a:ext cx="741" cy="704"/>
                          </a:xfrm>
                          <a:custGeom>
                            <a:avLst/>
                            <a:gdLst>
                              <a:gd name="T0" fmla="+- 0 6440 6440"/>
                              <a:gd name="T1" fmla="*/ T0 w 741"/>
                              <a:gd name="T2" fmla="+- 0 2731 2506"/>
                              <a:gd name="T3" fmla="*/ 2731 h 704"/>
                              <a:gd name="T4" fmla="+- 0 6465 6440"/>
                              <a:gd name="T5" fmla="*/ T4 w 741"/>
                              <a:gd name="T6" fmla="+- 0 2739 2506"/>
                              <a:gd name="T7" fmla="*/ 2739 h 704"/>
                              <a:gd name="T8" fmla="+- 0 6494 6440"/>
                              <a:gd name="T9" fmla="*/ T8 w 741"/>
                              <a:gd name="T10" fmla="+- 0 2741 2506"/>
                              <a:gd name="T11" fmla="*/ 2741 h 704"/>
                              <a:gd name="T12" fmla="+- 0 6527 6440"/>
                              <a:gd name="T13" fmla="*/ T12 w 741"/>
                              <a:gd name="T14" fmla="+- 0 2737 2506"/>
                              <a:gd name="T15" fmla="*/ 2737 h 704"/>
                              <a:gd name="T16" fmla="+- 0 6968 6440"/>
                              <a:gd name="T17" fmla="*/ T16 w 741"/>
                              <a:gd name="T18" fmla="+- 0 2581 2506"/>
                              <a:gd name="T19" fmla="*/ 2581 h 704"/>
                              <a:gd name="T20" fmla="+- 0 7032 6440"/>
                              <a:gd name="T21" fmla="*/ T20 w 741"/>
                              <a:gd name="T22" fmla="+- 0 2548 2506"/>
                              <a:gd name="T23" fmla="*/ 2548 h 704"/>
                              <a:gd name="T24" fmla="+- 0 7065 6440"/>
                              <a:gd name="T25" fmla="*/ T24 w 741"/>
                              <a:gd name="T26" fmla="+- 0 2506 2506"/>
                              <a:gd name="T27" fmla="*/ 2506 h 704"/>
                              <a:gd name="T28" fmla="+- 0 7145 6440"/>
                              <a:gd name="T29" fmla="*/ T28 w 741"/>
                              <a:gd name="T30" fmla="+- 0 2721 2506"/>
                              <a:gd name="T31" fmla="*/ 2721 h 704"/>
                              <a:gd name="T32" fmla="+- 0 7159 6440"/>
                              <a:gd name="T33" fmla="*/ T32 w 741"/>
                              <a:gd name="T34" fmla="+- 0 2763 2506"/>
                              <a:gd name="T35" fmla="*/ 2763 h 704"/>
                              <a:gd name="T36" fmla="+- 0 7170 6440"/>
                              <a:gd name="T37" fmla="*/ T36 w 741"/>
                              <a:gd name="T38" fmla="+- 0 2802 2506"/>
                              <a:gd name="T39" fmla="*/ 2802 h 704"/>
                              <a:gd name="T40" fmla="+- 0 7177 6440"/>
                              <a:gd name="T41" fmla="*/ T40 w 741"/>
                              <a:gd name="T42" fmla="+- 0 2838 2506"/>
                              <a:gd name="T43" fmla="*/ 2838 h 704"/>
                              <a:gd name="T44" fmla="+- 0 7180 6440"/>
                              <a:gd name="T45" fmla="*/ T44 w 741"/>
                              <a:gd name="T46" fmla="+- 0 2871 2506"/>
                              <a:gd name="T47" fmla="*/ 2871 h 704"/>
                              <a:gd name="T48" fmla="+- 0 7178 6440"/>
                              <a:gd name="T49" fmla="*/ T48 w 741"/>
                              <a:gd name="T50" fmla="+- 0 2939 2506"/>
                              <a:gd name="T51" fmla="*/ 2939 h 704"/>
                              <a:gd name="T52" fmla="+- 0 7162 6440"/>
                              <a:gd name="T53" fmla="*/ T52 w 741"/>
                              <a:gd name="T54" fmla="+- 0 3003 2506"/>
                              <a:gd name="T55" fmla="*/ 3003 h 704"/>
                              <a:gd name="T56" fmla="+- 0 7133 6440"/>
                              <a:gd name="T57" fmla="*/ T56 w 741"/>
                              <a:gd name="T58" fmla="+- 0 3060 2506"/>
                              <a:gd name="T59" fmla="*/ 3060 h 704"/>
                              <a:gd name="T60" fmla="+- 0 7091 6440"/>
                              <a:gd name="T61" fmla="*/ T60 w 741"/>
                              <a:gd name="T62" fmla="+- 0 3112 2506"/>
                              <a:gd name="T63" fmla="*/ 3112 h 704"/>
                              <a:gd name="T64" fmla="+- 0 7037 6440"/>
                              <a:gd name="T65" fmla="*/ T64 w 741"/>
                              <a:gd name="T66" fmla="+- 0 3155 2506"/>
                              <a:gd name="T67" fmla="*/ 3155 h 704"/>
                              <a:gd name="T68" fmla="+- 0 6972 6440"/>
                              <a:gd name="T69" fmla="*/ T68 w 741"/>
                              <a:gd name="T70" fmla="+- 0 3187 2506"/>
                              <a:gd name="T71" fmla="*/ 3187 h 704"/>
                              <a:gd name="T72" fmla="+- 0 6908 6440"/>
                              <a:gd name="T73" fmla="*/ T72 w 741"/>
                              <a:gd name="T74" fmla="+- 0 3204 2506"/>
                              <a:gd name="T75" fmla="*/ 3204 h 704"/>
                              <a:gd name="T76" fmla="+- 0 6845 6440"/>
                              <a:gd name="T77" fmla="*/ T76 w 741"/>
                              <a:gd name="T78" fmla="+- 0 3209 2506"/>
                              <a:gd name="T79" fmla="*/ 3209 h 704"/>
                              <a:gd name="T80" fmla="+- 0 6784 6440"/>
                              <a:gd name="T81" fmla="*/ T80 w 741"/>
                              <a:gd name="T82" fmla="+- 0 3203 2506"/>
                              <a:gd name="T83" fmla="*/ 3203 h 704"/>
                              <a:gd name="T84" fmla="+- 0 6724 6440"/>
                              <a:gd name="T85" fmla="*/ T84 w 741"/>
                              <a:gd name="T86" fmla="+- 0 3184 2506"/>
                              <a:gd name="T87" fmla="*/ 3184 h 704"/>
                              <a:gd name="T88" fmla="+- 0 6623 6440"/>
                              <a:gd name="T89" fmla="*/ T88 w 741"/>
                              <a:gd name="T90" fmla="+- 0 3114 2506"/>
                              <a:gd name="T91" fmla="*/ 3114 h 704"/>
                              <a:gd name="T92" fmla="+- 0 6580 6440"/>
                              <a:gd name="T93" fmla="*/ T92 w 741"/>
                              <a:gd name="T94" fmla="+- 0 3061 2506"/>
                              <a:gd name="T95" fmla="*/ 3061 h 704"/>
                              <a:gd name="T96" fmla="+- 0 6542 6440"/>
                              <a:gd name="T97" fmla="*/ T96 w 741"/>
                              <a:gd name="T98" fmla="+- 0 2995 2506"/>
                              <a:gd name="T99" fmla="*/ 2995 h 704"/>
                              <a:gd name="T100" fmla="+- 0 6508 6440"/>
                              <a:gd name="T101" fmla="*/ T100 w 741"/>
                              <a:gd name="T102" fmla="+- 0 2917 2506"/>
                              <a:gd name="T103" fmla="*/ 2917 h 704"/>
                              <a:gd name="T104" fmla="+- 0 6440 6440"/>
                              <a:gd name="T105" fmla="*/ T104 w 741"/>
                              <a:gd name="T106" fmla="+- 0 2731 2506"/>
                              <a:gd name="T107" fmla="*/ 2731 h 70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</a:cxnLst>
                            <a:rect l="0" t="0" r="r" b="b"/>
                            <a:pathLst>
                              <a:path w="741" h="704">
                                <a:moveTo>
                                  <a:pt x="0" y="225"/>
                                </a:moveTo>
                                <a:lnTo>
                                  <a:pt x="25" y="233"/>
                                </a:lnTo>
                                <a:lnTo>
                                  <a:pt x="54" y="235"/>
                                </a:lnTo>
                                <a:lnTo>
                                  <a:pt x="87" y="231"/>
                                </a:lnTo>
                                <a:lnTo>
                                  <a:pt x="528" y="75"/>
                                </a:lnTo>
                                <a:lnTo>
                                  <a:pt x="592" y="42"/>
                                </a:lnTo>
                                <a:lnTo>
                                  <a:pt x="625" y="0"/>
                                </a:lnTo>
                                <a:lnTo>
                                  <a:pt x="705" y="215"/>
                                </a:lnTo>
                                <a:lnTo>
                                  <a:pt x="719" y="257"/>
                                </a:lnTo>
                                <a:lnTo>
                                  <a:pt x="730" y="296"/>
                                </a:lnTo>
                                <a:lnTo>
                                  <a:pt x="737" y="332"/>
                                </a:lnTo>
                                <a:lnTo>
                                  <a:pt x="740" y="365"/>
                                </a:lnTo>
                                <a:lnTo>
                                  <a:pt x="738" y="433"/>
                                </a:lnTo>
                                <a:lnTo>
                                  <a:pt x="722" y="497"/>
                                </a:lnTo>
                                <a:lnTo>
                                  <a:pt x="693" y="554"/>
                                </a:lnTo>
                                <a:lnTo>
                                  <a:pt x="651" y="606"/>
                                </a:lnTo>
                                <a:lnTo>
                                  <a:pt x="597" y="649"/>
                                </a:lnTo>
                                <a:lnTo>
                                  <a:pt x="532" y="681"/>
                                </a:lnTo>
                                <a:lnTo>
                                  <a:pt x="468" y="698"/>
                                </a:lnTo>
                                <a:lnTo>
                                  <a:pt x="405" y="703"/>
                                </a:lnTo>
                                <a:lnTo>
                                  <a:pt x="344" y="697"/>
                                </a:lnTo>
                                <a:lnTo>
                                  <a:pt x="284" y="678"/>
                                </a:lnTo>
                                <a:lnTo>
                                  <a:pt x="183" y="608"/>
                                </a:lnTo>
                                <a:lnTo>
                                  <a:pt x="140" y="555"/>
                                </a:lnTo>
                                <a:lnTo>
                                  <a:pt x="102" y="489"/>
                                </a:lnTo>
                                <a:lnTo>
                                  <a:pt x="68" y="411"/>
                                </a:lnTo>
                                <a:lnTo>
                                  <a:pt x="0" y="225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5080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43613611" name="Freeform 17"/>
                        <wps:cNvSpPr>
                          <a:spLocks/>
                        </wps:cNvSpPr>
                        <wps:spPr bwMode="auto">
                          <a:xfrm>
                            <a:off x="6644" y="3352"/>
                            <a:ext cx="695" cy="490"/>
                          </a:xfrm>
                          <a:custGeom>
                            <a:avLst/>
                            <a:gdLst>
                              <a:gd name="T0" fmla="+- 0 6644 6644"/>
                              <a:gd name="T1" fmla="*/ T0 w 695"/>
                              <a:gd name="T2" fmla="+- 0 3410 3352"/>
                              <a:gd name="T3" fmla="*/ 3410 h 490"/>
                              <a:gd name="T4" fmla="+- 0 6666 6644"/>
                              <a:gd name="T5" fmla="*/ T4 w 695"/>
                              <a:gd name="T6" fmla="+- 0 3425 3352"/>
                              <a:gd name="T7" fmla="*/ 3425 h 490"/>
                              <a:gd name="T8" fmla="+- 0 6693 6644"/>
                              <a:gd name="T9" fmla="*/ T8 w 695"/>
                              <a:gd name="T10" fmla="+- 0 3435 3352"/>
                              <a:gd name="T11" fmla="*/ 3435 h 490"/>
                              <a:gd name="T12" fmla="+- 0 6726 6644"/>
                              <a:gd name="T13" fmla="*/ T12 w 695"/>
                              <a:gd name="T14" fmla="+- 0 3439 3352"/>
                              <a:gd name="T15" fmla="*/ 3439 h 490"/>
                              <a:gd name="T16" fmla="+- 0 6764 6644"/>
                              <a:gd name="T17" fmla="*/ T16 w 695"/>
                              <a:gd name="T18" fmla="+- 0 3438 3352"/>
                              <a:gd name="T19" fmla="*/ 3438 h 490"/>
                              <a:gd name="T20" fmla="+- 0 7193 6644"/>
                              <a:gd name="T21" fmla="*/ T20 w 695"/>
                              <a:gd name="T22" fmla="+- 0 3401 3352"/>
                              <a:gd name="T23" fmla="*/ 3401 h 490"/>
                              <a:gd name="T24" fmla="+- 0 7256 6644"/>
                              <a:gd name="T25" fmla="*/ T24 w 695"/>
                              <a:gd name="T26" fmla="+- 0 3390 3352"/>
                              <a:gd name="T27" fmla="*/ 3390 h 490"/>
                              <a:gd name="T28" fmla="+- 0 7306 6644"/>
                              <a:gd name="T29" fmla="*/ T28 w 695"/>
                              <a:gd name="T30" fmla="+- 0 3352 3352"/>
                              <a:gd name="T31" fmla="*/ 3352 h 490"/>
                              <a:gd name="T32" fmla="+- 0 7338 6644"/>
                              <a:gd name="T33" fmla="*/ T32 w 695"/>
                              <a:gd name="T34" fmla="+- 0 3712 3352"/>
                              <a:gd name="T35" fmla="*/ 3712 h 490"/>
                              <a:gd name="T36" fmla="+- 0 7234 6644"/>
                              <a:gd name="T37" fmla="*/ T36 w 695"/>
                              <a:gd name="T38" fmla="+- 0 3721 3352"/>
                              <a:gd name="T39" fmla="*/ 3721 h 490"/>
                              <a:gd name="T40" fmla="+- 0 7248 6644"/>
                              <a:gd name="T41" fmla="*/ T40 w 695"/>
                              <a:gd name="T42" fmla="+- 0 3694 3352"/>
                              <a:gd name="T43" fmla="*/ 3694 h 490"/>
                              <a:gd name="T44" fmla="+- 0 7257 6644"/>
                              <a:gd name="T45" fmla="*/ T44 w 695"/>
                              <a:gd name="T46" fmla="+- 0 3665 3352"/>
                              <a:gd name="T47" fmla="*/ 3665 h 490"/>
                              <a:gd name="T48" fmla="+- 0 7261 6644"/>
                              <a:gd name="T49" fmla="*/ T48 w 695"/>
                              <a:gd name="T50" fmla="+- 0 3632 3352"/>
                              <a:gd name="T51" fmla="*/ 3632 h 490"/>
                              <a:gd name="T52" fmla="+- 0 7260 6644"/>
                              <a:gd name="T53" fmla="*/ T52 w 695"/>
                              <a:gd name="T54" fmla="+- 0 3597 3352"/>
                              <a:gd name="T55" fmla="*/ 3597 h 490"/>
                              <a:gd name="T56" fmla="+- 0 7258 6644"/>
                              <a:gd name="T57" fmla="*/ T56 w 695"/>
                              <a:gd name="T58" fmla="+- 0 3578 3352"/>
                              <a:gd name="T59" fmla="*/ 3578 h 490"/>
                              <a:gd name="T60" fmla="+- 0 7253 6644"/>
                              <a:gd name="T61" fmla="*/ T60 w 695"/>
                              <a:gd name="T62" fmla="+- 0 3555 3352"/>
                              <a:gd name="T63" fmla="*/ 3555 h 490"/>
                              <a:gd name="T64" fmla="+- 0 7247 6644"/>
                              <a:gd name="T65" fmla="*/ T64 w 695"/>
                              <a:gd name="T66" fmla="+- 0 3529 3352"/>
                              <a:gd name="T67" fmla="*/ 3529 h 490"/>
                              <a:gd name="T68" fmla="+- 0 7239 6644"/>
                              <a:gd name="T69" fmla="*/ T68 w 695"/>
                              <a:gd name="T70" fmla="+- 0 3500 3352"/>
                              <a:gd name="T71" fmla="*/ 3500 h 490"/>
                              <a:gd name="T72" fmla="+- 0 7052 6644"/>
                              <a:gd name="T73" fmla="*/ T72 w 695"/>
                              <a:gd name="T74" fmla="+- 0 3517 3352"/>
                              <a:gd name="T75" fmla="*/ 3517 h 490"/>
                              <a:gd name="T76" fmla="+- 0 7066 6644"/>
                              <a:gd name="T77" fmla="*/ T76 w 695"/>
                              <a:gd name="T78" fmla="+- 0 3678 3352"/>
                              <a:gd name="T79" fmla="*/ 3678 h 490"/>
                              <a:gd name="T80" fmla="+- 0 6970 6644"/>
                              <a:gd name="T81" fmla="*/ T80 w 695"/>
                              <a:gd name="T82" fmla="+- 0 3686 3352"/>
                              <a:gd name="T83" fmla="*/ 3686 h 490"/>
                              <a:gd name="T84" fmla="+- 0 6979 6644"/>
                              <a:gd name="T85" fmla="*/ T84 w 695"/>
                              <a:gd name="T86" fmla="+- 0 3671 3352"/>
                              <a:gd name="T87" fmla="*/ 3671 h 490"/>
                              <a:gd name="T88" fmla="+- 0 6985 6644"/>
                              <a:gd name="T89" fmla="*/ T88 w 695"/>
                              <a:gd name="T90" fmla="+- 0 3649 3352"/>
                              <a:gd name="T91" fmla="*/ 3649 h 490"/>
                              <a:gd name="T92" fmla="+- 0 6987 6644"/>
                              <a:gd name="T93" fmla="*/ T92 w 695"/>
                              <a:gd name="T94" fmla="+- 0 3619 3352"/>
                              <a:gd name="T95" fmla="*/ 3619 h 490"/>
                              <a:gd name="T96" fmla="+- 0 6985 6644"/>
                              <a:gd name="T97" fmla="*/ T96 w 695"/>
                              <a:gd name="T98" fmla="+- 0 3582 3352"/>
                              <a:gd name="T99" fmla="*/ 3582 h 490"/>
                              <a:gd name="T100" fmla="+- 0 6980 6644"/>
                              <a:gd name="T101" fmla="*/ T100 w 695"/>
                              <a:gd name="T102" fmla="+- 0 3523 3352"/>
                              <a:gd name="T103" fmla="*/ 3523 h 490"/>
                              <a:gd name="T104" fmla="+- 0 6742 6644"/>
                              <a:gd name="T105" fmla="*/ T104 w 695"/>
                              <a:gd name="T106" fmla="+- 0 3543 3352"/>
                              <a:gd name="T107" fmla="*/ 3543 h 490"/>
                              <a:gd name="T108" fmla="+- 0 6740 6644"/>
                              <a:gd name="T109" fmla="*/ T108 w 695"/>
                              <a:gd name="T110" fmla="+- 0 3579 3352"/>
                              <a:gd name="T111" fmla="*/ 3579 h 490"/>
                              <a:gd name="T112" fmla="+- 0 6739 6644"/>
                              <a:gd name="T113" fmla="*/ T112 w 695"/>
                              <a:gd name="T114" fmla="+- 0 3612 3352"/>
                              <a:gd name="T115" fmla="*/ 3612 h 490"/>
                              <a:gd name="T116" fmla="+- 0 6740 6644"/>
                              <a:gd name="T117" fmla="*/ T116 w 695"/>
                              <a:gd name="T118" fmla="+- 0 3640 3352"/>
                              <a:gd name="T119" fmla="*/ 3640 h 490"/>
                              <a:gd name="T120" fmla="+- 0 6749 6644"/>
                              <a:gd name="T121" fmla="*/ T120 w 695"/>
                              <a:gd name="T122" fmla="+- 0 3713 3352"/>
                              <a:gd name="T123" fmla="*/ 3713 h 490"/>
                              <a:gd name="T124" fmla="+- 0 6785 6644"/>
                              <a:gd name="T125" fmla="*/ T124 w 695"/>
                              <a:gd name="T126" fmla="+- 0 3801 3352"/>
                              <a:gd name="T127" fmla="*/ 3801 h 490"/>
                              <a:gd name="T128" fmla="+- 0 6813 6644"/>
                              <a:gd name="T129" fmla="*/ T128 w 695"/>
                              <a:gd name="T130" fmla="+- 0 3842 3352"/>
                              <a:gd name="T131" fmla="*/ 3842 h 490"/>
                              <a:gd name="T132" fmla="+- 0 6679 6644"/>
                              <a:gd name="T133" fmla="*/ T132 w 695"/>
                              <a:gd name="T134" fmla="+- 0 3808 3352"/>
                              <a:gd name="T135" fmla="*/ 3808 h 490"/>
                              <a:gd name="T136" fmla="+- 0 6644 6644"/>
                              <a:gd name="T137" fmla="*/ T136 w 695"/>
                              <a:gd name="T138" fmla="+- 0 3410 3352"/>
                              <a:gd name="T139" fmla="*/ 3410 h 49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</a:cxnLst>
                            <a:rect l="0" t="0" r="r" b="b"/>
                            <a:pathLst>
                              <a:path w="695" h="490">
                                <a:moveTo>
                                  <a:pt x="0" y="58"/>
                                </a:moveTo>
                                <a:lnTo>
                                  <a:pt x="22" y="73"/>
                                </a:lnTo>
                                <a:lnTo>
                                  <a:pt x="49" y="83"/>
                                </a:lnTo>
                                <a:lnTo>
                                  <a:pt x="82" y="87"/>
                                </a:lnTo>
                                <a:lnTo>
                                  <a:pt x="120" y="86"/>
                                </a:lnTo>
                                <a:lnTo>
                                  <a:pt x="549" y="49"/>
                                </a:lnTo>
                                <a:lnTo>
                                  <a:pt x="612" y="38"/>
                                </a:lnTo>
                                <a:lnTo>
                                  <a:pt x="662" y="0"/>
                                </a:lnTo>
                                <a:lnTo>
                                  <a:pt x="694" y="360"/>
                                </a:lnTo>
                                <a:lnTo>
                                  <a:pt x="590" y="369"/>
                                </a:lnTo>
                                <a:lnTo>
                                  <a:pt x="604" y="342"/>
                                </a:lnTo>
                                <a:lnTo>
                                  <a:pt x="613" y="313"/>
                                </a:lnTo>
                                <a:lnTo>
                                  <a:pt x="617" y="280"/>
                                </a:lnTo>
                                <a:lnTo>
                                  <a:pt x="616" y="245"/>
                                </a:lnTo>
                                <a:lnTo>
                                  <a:pt x="614" y="226"/>
                                </a:lnTo>
                                <a:lnTo>
                                  <a:pt x="609" y="203"/>
                                </a:lnTo>
                                <a:lnTo>
                                  <a:pt x="603" y="177"/>
                                </a:lnTo>
                                <a:lnTo>
                                  <a:pt x="595" y="148"/>
                                </a:lnTo>
                                <a:lnTo>
                                  <a:pt x="408" y="165"/>
                                </a:lnTo>
                                <a:lnTo>
                                  <a:pt x="422" y="326"/>
                                </a:lnTo>
                                <a:lnTo>
                                  <a:pt x="326" y="334"/>
                                </a:lnTo>
                                <a:lnTo>
                                  <a:pt x="335" y="319"/>
                                </a:lnTo>
                                <a:lnTo>
                                  <a:pt x="341" y="297"/>
                                </a:lnTo>
                                <a:lnTo>
                                  <a:pt x="343" y="267"/>
                                </a:lnTo>
                                <a:lnTo>
                                  <a:pt x="341" y="230"/>
                                </a:lnTo>
                                <a:lnTo>
                                  <a:pt x="336" y="171"/>
                                </a:lnTo>
                                <a:lnTo>
                                  <a:pt x="98" y="191"/>
                                </a:lnTo>
                                <a:lnTo>
                                  <a:pt x="96" y="227"/>
                                </a:lnTo>
                                <a:lnTo>
                                  <a:pt x="95" y="260"/>
                                </a:lnTo>
                                <a:lnTo>
                                  <a:pt x="96" y="288"/>
                                </a:lnTo>
                                <a:lnTo>
                                  <a:pt x="105" y="361"/>
                                </a:lnTo>
                                <a:lnTo>
                                  <a:pt x="141" y="449"/>
                                </a:lnTo>
                                <a:lnTo>
                                  <a:pt x="169" y="490"/>
                                </a:lnTo>
                                <a:lnTo>
                                  <a:pt x="35" y="456"/>
                                </a:lnTo>
                                <a:lnTo>
                                  <a:pt x="0" y="58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5080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1054575" name="Freeform 16"/>
                        <wps:cNvSpPr>
                          <a:spLocks/>
                        </wps:cNvSpPr>
                        <wps:spPr bwMode="auto">
                          <a:xfrm>
                            <a:off x="6623" y="3924"/>
                            <a:ext cx="733" cy="550"/>
                          </a:xfrm>
                          <a:custGeom>
                            <a:avLst/>
                            <a:gdLst>
                              <a:gd name="T0" fmla="+- 0 6793 6623"/>
                              <a:gd name="T1" fmla="*/ T0 w 733"/>
                              <a:gd name="T2" fmla="+- 0 4080 3924"/>
                              <a:gd name="T3" fmla="*/ 4080 h 550"/>
                              <a:gd name="T4" fmla="+- 0 6754 6623"/>
                              <a:gd name="T5" fmla="*/ T4 w 733"/>
                              <a:gd name="T6" fmla="+- 0 4077 3924"/>
                              <a:gd name="T7" fmla="*/ 4077 h 550"/>
                              <a:gd name="T8" fmla="+- 0 6721 6623"/>
                              <a:gd name="T9" fmla="*/ T8 w 733"/>
                              <a:gd name="T10" fmla="+- 0 4080 3924"/>
                              <a:gd name="T11" fmla="*/ 4080 h 550"/>
                              <a:gd name="T12" fmla="+- 0 6693 6623"/>
                              <a:gd name="T13" fmla="*/ T12 w 733"/>
                              <a:gd name="T14" fmla="+- 0 4089 3924"/>
                              <a:gd name="T15" fmla="*/ 4089 h 550"/>
                              <a:gd name="T16" fmla="+- 0 6671 6623"/>
                              <a:gd name="T17" fmla="*/ T16 w 733"/>
                              <a:gd name="T18" fmla="+- 0 4103 3924"/>
                              <a:gd name="T19" fmla="*/ 4103 h 550"/>
                              <a:gd name="T20" fmla="+- 0 6696 6623"/>
                              <a:gd name="T21" fmla="*/ T20 w 733"/>
                              <a:gd name="T22" fmla="+- 0 3924 3924"/>
                              <a:gd name="T23" fmla="*/ 3924 h 550"/>
                              <a:gd name="T24" fmla="+- 0 6770 6623"/>
                              <a:gd name="T25" fmla="*/ T24 w 733"/>
                              <a:gd name="T26" fmla="+- 0 3971 3924"/>
                              <a:gd name="T27" fmla="*/ 3971 h 550"/>
                              <a:gd name="T28" fmla="+- 0 7234 6623"/>
                              <a:gd name="T29" fmla="*/ T28 w 733"/>
                              <a:gd name="T30" fmla="+- 0 4038 3924"/>
                              <a:gd name="T31" fmla="*/ 4038 h 550"/>
                              <a:gd name="T32" fmla="+- 0 7285 6623"/>
                              <a:gd name="T33" fmla="*/ T32 w 733"/>
                              <a:gd name="T34" fmla="+- 0 4042 3924"/>
                              <a:gd name="T35" fmla="*/ 4042 h 550"/>
                              <a:gd name="T36" fmla="+- 0 7298 6623"/>
                              <a:gd name="T37" fmla="*/ T36 w 733"/>
                              <a:gd name="T38" fmla="+- 0 4041 3924"/>
                              <a:gd name="T39" fmla="*/ 4041 h 550"/>
                              <a:gd name="T40" fmla="+- 0 7313 6623"/>
                              <a:gd name="T41" fmla="*/ T40 w 733"/>
                              <a:gd name="T42" fmla="+- 0 4038 3924"/>
                              <a:gd name="T43" fmla="*/ 4038 h 550"/>
                              <a:gd name="T44" fmla="+- 0 7328 6623"/>
                              <a:gd name="T45" fmla="*/ T44 w 733"/>
                              <a:gd name="T46" fmla="+- 0 4033 3924"/>
                              <a:gd name="T47" fmla="*/ 4033 h 550"/>
                              <a:gd name="T48" fmla="+- 0 7342 6623"/>
                              <a:gd name="T49" fmla="*/ T48 w 733"/>
                              <a:gd name="T50" fmla="+- 0 4025 3924"/>
                              <a:gd name="T51" fmla="*/ 4025 h 550"/>
                              <a:gd name="T52" fmla="+- 0 7355 6623"/>
                              <a:gd name="T53" fmla="*/ T52 w 733"/>
                              <a:gd name="T54" fmla="+- 0 4015 3924"/>
                              <a:gd name="T55" fmla="*/ 4015 h 550"/>
                              <a:gd name="T56" fmla="+- 0 7323 6623"/>
                              <a:gd name="T57" fmla="*/ T56 w 733"/>
                              <a:gd name="T58" fmla="+- 0 4241 3924"/>
                              <a:gd name="T59" fmla="*/ 4241 h 550"/>
                              <a:gd name="T60" fmla="+- 0 7302 6623"/>
                              <a:gd name="T61" fmla="*/ T60 w 733"/>
                              <a:gd name="T62" fmla="+- 0 4319 3924"/>
                              <a:gd name="T63" fmla="*/ 4319 h 550"/>
                              <a:gd name="T64" fmla="+- 0 7263 6623"/>
                              <a:gd name="T65" fmla="*/ T64 w 733"/>
                              <a:gd name="T66" fmla="+- 0 4382 3924"/>
                              <a:gd name="T67" fmla="*/ 4382 h 550"/>
                              <a:gd name="T68" fmla="+- 0 7201 6623"/>
                              <a:gd name="T69" fmla="*/ T68 w 733"/>
                              <a:gd name="T70" fmla="+- 0 4426 3924"/>
                              <a:gd name="T71" fmla="*/ 4426 h 550"/>
                              <a:gd name="T72" fmla="+- 0 7165 6623"/>
                              <a:gd name="T73" fmla="*/ T72 w 733"/>
                              <a:gd name="T74" fmla="+- 0 4434 3924"/>
                              <a:gd name="T75" fmla="*/ 4434 h 550"/>
                              <a:gd name="T76" fmla="+- 0 7125 6623"/>
                              <a:gd name="T77" fmla="*/ T76 w 733"/>
                              <a:gd name="T78" fmla="+- 0 4433 3924"/>
                              <a:gd name="T79" fmla="*/ 4433 h 550"/>
                              <a:gd name="T80" fmla="+- 0 7075 6623"/>
                              <a:gd name="T81" fmla="*/ T80 w 733"/>
                              <a:gd name="T82" fmla="+- 0 4417 3924"/>
                              <a:gd name="T83" fmla="*/ 4417 h 550"/>
                              <a:gd name="T84" fmla="+- 0 7034 6623"/>
                              <a:gd name="T85" fmla="*/ T84 w 733"/>
                              <a:gd name="T86" fmla="+- 0 4383 3924"/>
                              <a:gd name="T87" fmla="*/ 4383 h 550"/>
                              <a:gd name="T88" fmla="+- 0 7002 6623"/>
                              <a:gd name="T89" fmla="*/ T88 w 733"/>
                              <a:gd name="T90" fmla="+- 0 4332 3924"/>
                              <a:gd name="T91" fmla="*/ 4332 h 550"/>
                              <a:gd name="T92" fmla="+- 0 6978 6623"/>
                              <a:gd name="T93" fmla="*/ T92 w 733"/>
                              <a:gd name="T94" fmla="+- 0 4264 3924"/>
                              <a:gd name="T95" fmla="*/ 4264 h 550"/>
                              <a:gd name="T96" fmla="+- 0 6725 6623"/>
                              <a:gd name="T97" fmla="*/ T96 w 733"/>
                              <a:gd name="T98" fmla="+- 0 4401 3924"/>
                              <a:gd name="T99" fmla="*/ 4401 h 550"/>
                              <a:gd name="T100" fmla="+- 0 6701 6623"/>
                              <a:gd name="T101" fmla="*/ T100 w 733"/>
                              <a:gd name="T102" fmla="+- 0 4415 3924"/>
                              <a:gd name="T103" fmla="*/ 4415 h 550"/>
                              <a:gd name="T104" fmla="+- 0 6676 6623"/>
                              <a:gd name="T105" fmla="*/ T104 w 733"/>
                              <a:gd name="T106" fmla="+- 0 4432 3924"/>
                              <a:gd name="T107" fmla="*/ 4432 h 550"/>
                              <a:gd name="T108" fmla="+- 0 6650 6623"/>
                              <a:gd name="T109" fmla="*/ T108 w 733"/>
                              <a:gd name="T110" fmla="+- 0 4451 3924"/>
                              <a:gd name="T111" fmla="*/ 4451 h 550"/>
                              <a:gd name="T112" fmla="+- 0 6623 6623"/>
                              <a:gd name="T113" fmla="*/ T112 w 733"/>
                              <a:gd name="T114" fmla="+- 0 4473 3924"/>
                              <a:gd name="T115" fmla="*/ 4473 h 550"/>
                              <a:gd name="T116" fmla="+- 0 6625 6623"/>
                              <a:gd name="T117" fmla="*/ T116 w 733"/>
                              <a:gd name="T118" fmla="+- 0 4422 3924"/>
                              <a:gd name="T119" fmla="*/ 4422 h 550"/>
                              <a:gd name="T120" fmla="+- 0 6654 6623"/>
                              <a:gd name="T121" fmla="*/ T120 w 733"/>
                              <a:gd name="T122" fmla="+- 0 4347 3924"/>
                              <a:gd name="T123" fmla="*/ 4347 h 550"/>
                              <a:gd name="T124" fmla="+- 0 6716 6623"/>
                              <a:gd name="T125" fmla="*/ T124 w 733"/>
                              <a:gd name="T126" fmla="+- 0 4297 3924"/>
                              <a:gd name="T127" fmla="*/ 4297 h 550"/>
                              <a:gd name="T128" fmla="+- 0 7014 6623"/>
                              <a:gd name="T129" fmla="*/ T128 w 733"/>
                              <a:gd name="T130" fmla="+- 0 4140 3924"/>
                              <a:gd name="T131" fmla="*/ 4140 h 550"/>
                              <a:gd name="T132" fmla="+- 0 7027 6623"/>
                              <a:gd name="T133" fmla="*/ T132 w 733"/>
                              <a:gd name="T134" fmla="+- 0 4217 3924"/>
                              <a:gd name="T135" fmla="*/ 4217 h 550"/>
                              <a:gd name="T136" fmla="+- 0 7050 6623"/>
                              <a:gd name="T137" fmla="*/ T136 w 733"/>
                              <a:gd name="T138" fmla="+- 0 4273 3924"/>
                              <a:gd name="T139" fmla="*/ 4273 h 550"/>
                              <a:gd name="T140" fmla="+- 0 7085 6623"/>
                              <a:gd name="T141" fmla="*/ T140 w 733"/>
                              <a:gd name="T142" fmla="+- 0 4310 3924"/>
                              <a:gd name="T143" fmla="*/ 4310 h 550"/>
                              <a:gd name="T144" fmla="+- 0 7131 6623"/>
                              <a:gd name="T145" fmla="*/ T144 w 733"/>
                              <a:gd name="T146" fmla="+- 0 4327 3924"/>
                              <a:gd name="T147" fmla="*/ 4327 h 550"/>
                              <a:gd name="T148" fmla="+- 0 7157 6623"/>
                              <a:gd name="T149" fmla="*/ T148 w 733"/>
                              <a:gd name="T150" fmla="+- 0 4329 3924"/>
                              <a:gd name="T151" fmla="*/ 4329 h 550"/>
                              <a:gd name="T152" fmla="+- 0 7180 6623"/>
                              <a:gd name="T153" fmla="*/ T152 w 733"/>
                              <a:gd name="T154" fmla="+- 0 4325 3924"/>
                              <a:gd name="T155" fmla="*/ 4325 h 550"/>
                              <a:gd name="T156" fmla="+- 0 7236 6623"/>
                              <a:gd name="T157" fmla="*/ T156 w 733"/>
                              <a:gd name="T158" fmla="+- 0 4285 3924"/>
                              <a:gd name="T159" fmla="*/ 4285 h 550"/>
                              <a:gd name="T160" fmla="+- 0 7262 6623"/>
                              <a:gd name="T161" fmla="*/ T160 w 733"/>
                              <a:gd name="T162" fmla="+- 0 4218 3924"/>
                              <a:gd name="T163" fmla="*/ 4218 h 550"/>
                              <a:gd name="T164" fmla="+- 0 7264 6623"/>
                              <a:gd name="T165" fmla="*/ T164 w 733"/>
                              <a:gd name="T166" fmla="+- 0 4197 3924"/>
                              <a:gd name="T167" fmla="*/ 4197 h 550"/>
                              <a:gd name="T168" fmla="+- 0 7263 6623"/>
                              <a:gd name="T169" fmla="*/ T168 w 733"/>
                              <a:gd name="T170" fmla="+- 0 4187 3924"/>
                              <a:gd name="T171" fmla="*/ 4187 h 550"/>
                              <a:gd name="T172" fmla="+- 0 7264 6623"/>
                              <a:gd name="T173" fmla="*/ T172 w 733"/>
                              <a:gd name="T174" fmla="+- 0 4181 3924"/>
                              <a:gd name="T175" fmla="*/ 4181 h 550"/>
                              <a:gd name="T176" fmla="+- 0 7264 6623"/>
                              <a:gd name="T177" fmla="*/ T176 w 733"/>
                              <a:gd name="T178" fmla="+- 0 4172 3924"/>
                              <a:gd name="T179" fmla="*/ 4172 h 550"/>
                              <a:gd name="T180" fmla="+- 0 7263 6623"/>
                              <a:gd name="T181" fmla="*/ T180 w 733"/>
                              <a:gd name="T182" fmla="+- 0 4160 3924"/>
                              <a:gd name="T183" fmla="*/ 4160 h 550"/>
                              <a:gd name="T184" fmla="+- 0 7263 6623"/>
                              <a:gd name="T185" fmla="*/ T184 w 733"/>
                              <a:gd name="T186" fmla="+- 0 4146 3924"/>
                              <a:gd name="T187" fmla="*/ 4146 h 550"/>
                              <a:gd name="T188" fmla="+- 0 6793 6623"/>
                              <a:gd name="T189" fmla="*/ T188 w 733"/>
                              <a:gd name="T190" fmla="+- 0 4080 3924"/>
                              <a:gd name="T191" fmla="*/ 4080 h 55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</a:cxnLst>
                            <a:rect l="0" t="0" r="r" b="b"/>
                            <a:pathLst>
                              <a:path w="733" h="550">
                                <a:moveTo>
                                  <a:pt x="170" y="156"/>
                                </a:moveTo>
                                <a:lnTo>
                                  <a:pt x="131" y="153"/>
                                </a:lnTo>
                                <a:lnTo>
                                  <a:pt x="98" y="156"/>
                                </a:lnTo>
                                <a:lnTo>
                                  <a:pt x="70" y="165"/>
                                </a:lnTo>
                                <a:lnTo>
                                  <a:pt x="48" y="179"/>
                                </a:lnTo>
                                <a:lnTo>
                                  <a:pt x="73" y="0"/>
                                </a:lnTo>
                                <a:lnTo>
                                  <a:pt x="147" y="47"/>
                                </a:lnTo>
                                <a:lnTo>
                                  <a:pt x="611" y="114"/>
                                </a:lnTo>
                                <a:lnTo>
                                  <a:pt x="662" y="118"/>
                                </a:lnTo>
                                <a:lnTo>
                                  <a:pt x="675" y="117"/>
                                </a:lnTo>
                                <a:lnTo>
                                  <a:pt x="690" y="114"/>
                                </a:lnTo>
                                <a:lnTo>
                                  <a:pt x="705" y="109"/>
                                </a:lnTo>
                                <a:lnTo>
                                  <a:pt x="719" y="101"/>
                                </a:lnTo>
                                <a:lnTo>
                                  <a:pt x="732" y="91"/>
                                </a:lnTo>
                                <a:lnTo>
                                  <a:pt x="700" y="317"/>
                                </a:lnTo>
                                <a:lnTo>
                                  <a:pt x="679" y="395"/>
                                </a:lnTo>
                                <a:lnTo>
                                  <a:pt x="640" y="458"/>
                                </a:lnTo>
                                <a:lnTo>
                                  <a:pt x="578" y="502"/>
                                </a:lnTo>
                                <a:lnTo>
                                  <a:pt x="542" y="510"/>
                                </a:lnTo>
                                <a:lnTo>
                                  <a:pt x="502" y="509"/>
                                </a:lnTo>
                                <a:lnTo>
                                  <a:pt x="452" y="493"/>
                                </a:lnTo>
                                <a:lnTo>
                                  <a:pt x="411" y="459"/>
                                </a:lnTo>
                                <a:lnTo>
                                  <a:pt x="379" y="408"/>
                                </a:lnTo>
                                <a:lnTo>
                                  <a:pt x="355" y="340"/>
                                </a:lnTo>
                                <a:lnTo>
                                  <a:pt x="102" y="477"/>
                                </a:lnTo>
                                <a:lnTo>
                                  <a:pt x="78" y="491"/>
                                </a:lnTo>
                                <a:lnTo>
                                  <a:pt x="53" y="508"/>
                                </a:lnTo>
                                <a:lnTo>
                                  <a:pt x="27" y="527"/>
                                </a:lnTo>
                                <a:lnTo>
                                  <a:pt x="0" y="549"/>
                                </a:lnTo>
                                <a:lnTo>
                                  <a:pt x="2" y="498"/>
                                </a:lnTo>
                                <a:lnTo>
                                  <a:pt x="31" y="423"/>
                                </a:lnTo>
                                <a:lnTo>
                                  <a:pt x="93" y="373"/>
                                </a:lnTo>
                                <a:lnTo>
                                  <a:pt x="391" y="216"/>
                                </a:lnTo>
                                <a:lnTo>
                                  <a:pt x="404" y="293"/>
                                </a:lnTo>
                                <a:lnTo>
                                  <a:pt x="427" y="349"/>
                                </a:lnTo>
                                <a:lnTo>
                                  <a:pt x="462" y="386"/>
                                </a:lnTo>
                                <a:lnTo>
                                  <a:pt x="508" y="403"/>
                                </a:lnTo>
                                <a:lnTo>
                                  <a:pt x="534" y="405"/>
                                </a:lnTo>
                                <a:lnTo>
                                  <a:pt x="557" y="401"/>
                                </a:lnTo>
                                <a:lnTo>
                                  <a:pt x="613" y="361"/>
                                </a:lnTo>
                                <a:lnTo>
                                  <a:pt x="639" y="294"/>
                                </a:lnTo>
                                <a:lnTo>
                                  <a:pt x="641" y="273"/>
                                </a:lnTo>
                                <a:lnTo>
                                  <a:pt x="640" y="263"/>
                                </a:lnTo>
                                <a:lnTo>
                                  <a:pt x="641" y="257"/>
                                </a:lnTo>
                                <a:lnTo>
                                  <a:pt x="641" y="248"/>
                                </a:lnTo>
                                <a:lnTo>
                                  <a:pt x="640" y="236"/>
                                </a:lnTo>
                                <a:lnTo>
                                  <a:pt x="640" y="222"/>
                                </a:lnTo>
                                <a:lnTo>
                                  <a:pt x="170" y="156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5080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41569136" name="Freeform 15"/>
                        <wps:cNvSpPr>
                          <a:spLocks/>
                        </wps:cNvSpPr>
                        <wps:spPr bwMode="auto">
                          <a:xfrm>
                            <a:off x="6412" y="4504"/>
                            <a:ext cx="834" cy="806"/>
                          </a:xfrm>
                          <a:custGeom>
                            <a:avLst/>
                            <a:gdLst>
                              <a:gd name="T0" fmla="+- 0 7048 6412"/>
                              <a:gd name="T1" fmla="*/ T0 w 834"/>
                              <a:gd name="T2" fmla="+- 0 5310 4504"/>
                              <a:gd name="T3" fmla="*/ 5310 h 806"/>
                              <a:gd name="T4" fmla="+- 0 6985 6412"/>
                              <a:gd name="T5" fmla="*/ T4 w 834"/>
                              <a:gd name="T6" fmla="+- 0 5252 4504"/>
                              <a:gd name="T7" fmla="*/ 5252 h 806"/>
                              <a:gd name="T8" fmla="+- 0 6412 6412"/>
                              <a:gd name="T9" fmla="*/ T8 w 834"/>
                              <a:gd name="T10" fmla="+- 0 5065 4504"/>
                              <a:gd name="T11" fmla="*/ 5065 h 806"/>
                              <a:gd name="T12" fmla="+- 0 6421 6412"/>
                              <a:gd name="T13" fmla="*/ T12 w 834"/>
                              <a:gd name="T14" fmla="+- 0 5046 4504"/>
                              <a:gd name="T15" fmla="*/ 5046 h 806"/>
                              <a:gd name="T16" fmla="+- 0 6472 6412"/>
                              <a:gd name="T17" fmla="*/ T16 w 834"/>
                              <a:gd name="T18" fmla="+- 0 4998 4504"/>
                              <a:gd name="T19" fmla="*/ 4998 h 806"/>
                              <a:gd name="T20" fmla="+- 0 6530 6412"/>
                              <a:gd name="T21" fmla="*/ T20 w 834"/>
                              <a:gd name="T22" fmla="+- 0 4970 4504"/>
                              <a:gd name="T23" fmla="*/ 4970 h 806"/>
                              <a:gd name="T24" fmla="+- 0 7075 6412"/>
                              <a:gd name="T25" fmla="*/ T24 w 834"/>
                              <a:gd name="T26" fmla="+- 0 4770 4504"/>
                              <a:gd name="T27" fmla="*/ 4770 h 806"/>
                              <a:gd name="T28" fmla="+- 0 6691 6412"/>
                              <a:gd name="T29" fmla="*/ T28 w 834"/>
                              <a:gd name="T30" fmla="+- 0 4646 4504"/>
                              <a:gd name="T31" fmla="*/ 4646 h 806"/>
                              <a:gd name="T32" fmla="+- 0 6653 6412"/>
                              <a:gd name="T33" fmla="*/ T32 w 834"/>
                              <a:gd name="T34" fmla="+- 0 4637 4504"/>
                              <a:gd name="T35" fmla="*/ 4637 h 806"/>
                              <a:gd name="T36" fmla="+- 0 6620 6412"/>
                              <a:gd name="T37" fmla="*/ T36 w 834"/>
                              <a:gd name="T38" fmla="+- 0 4633 4504"/>
                              <a:gd name="T39" fmla="*/ 4633 h 806"/>
                              <a:gd name="T40" fmla="+- 0 6591 6412"/>
                              <a:gd name="T41" fmla="*/ T40 w 834"/>
                              <a:gd name="T42" fmla="+- 0 4637 4504"/>
                              <a:gd name="T43" fmla="*/ 4637 h 806"/>
                              <a:gd name="T44" fmla="+- 0 6567 6412"/>
                              <a:gd name="T45" fmla="*/ T44 w 834"/>
                              <a:gd name="T46" fmla="+- 0 4646 4504"/>
                              <a:gd name="T47" fmla="*/ 4646 h 806"/>
                              <a:gd name="T48" fmla="+- 0 6613 6412"/>
                              <a:gd name="T49" fmla="*/ T48 w 834"/>
                              <a:gd name="T50" fmla="+- 0 4504 4504"/>
                              <a:gd name="T51" fmla="*/ 4504 h 806"/>
                              <a:gd name="T52" fmla="+- 0 6677 6412"/>
                              <a:gd name="T53" fmla="*/ T52 w 834"/>
                              <a:gd name="T54" fmla="+- 0 4563 4504"/>
                              <a:gd name="T55" fmla="*/ 4563 h 806"/>
                              <a:gd name="T56" fmla="+- 0 7123 6412"/>
                              <a:gd name="T57" fmla="*/ T56 w 834"/>
                              <a:gd name="T58" fmla="+- 0 4709 4504"/>
                              <a:gd name="T59" fmla="*/ 4709 h 806"/>
                              <a:gd name="T60" fmla="+- 0 7185 6412"/>
                              <a:gd name="T61" fmla="*/ T60 w 834"/>
                              <a:gd name="T62" fmla="+- 0 4723 4504"/>
                              <a:gd name="T63" fmla="*/ 4723 h 806"/>
                              <a:gd name="T64" fmla="+- 0 7201 6412"/>
                              <a:gd name="T65" fmla="*/ T64 w 834"/>
                              <a:gd name="T66" fmla="+- 0 4722 4504"/>
                              <a:gd name="T67" fmla="*/ 4722 h 806"/>
                              <a:gd name="T68" fmla="+- 0 7216 6412"/>
                              <a:gd name="T69" fmla="*/ T68 w 834"/>
                              <a:gd name="T70" fmla="+- 0 4720 4504"/>
                              <a:gd name="T71" fmla="*/ 4720 h 806"/>
                              <a:gd name="T72" fmla="+- 0 7231 6412"/>
                              <a:gd name="T73" fmla="*/ T72 w 834"/>
                              <a:gd name="T74" fmla="+- 0 4715 4504"/>
                              <a:gd name="T75" fmla="*/ 4715 h 806"/>
                              <a:gd name="T76" fmla="+- 0 7246 6412"/>
                              <a:gd name="T77" fmla="*/ T76 w 834"/>
                              <a:gd name="T78" fmla="+- 0 4707 4504"/>
                              <a:gd name="T79" fmla="*/ 4707 h 806"/>
                              <a:gd name="T80" fmla="+- 0 7204 6412"/>
                              <a:gd name="T81" fmla="*/ T80 w 834"/>
                              <a:gd name="T82" fmla="+- 0 4834 4504"/>
                              <a:gd name="T83" fmla="*/ 4834 h 806"/>
                              <a:gd name="T84" fmla="+- 0 6608 6412"/>
                              <a:gd name="T85" fmla="*/ T84 w 834"/>
                              <a:gd name="T86" fmla="+- 0 5052 4504"/>
                              <a:gd name="T87" fmla="*/ 5052 h 806"/>
                              <a:gd name="T88" fmla="+- 0 6971 6412"/>
                              <a:gd name="T89" fmla="*/ T88 w 834"/>
                              <a:gd name="T90" fmla="+- 0 5169 4504"/>
                              <a:gd name="T91" fmla="*/ 5169 h 806"/>
                              <a:gd name="T92" fmla="+- 0 6991 6412"/>
                              <a:gd name="T93" fmla="*/ T92 w 834"/>
                              <a:gd name="T94" fmla="+- 0 5175 4504"/>
                              <a:gd name="T95" fmla="*/ 5175 h 806"/>
                              <a:gd name="T96" fmla="+- 0 7007 6412"/>
                              <a:gd name="T97" fmla="*/ T96 w 834"/>
                              <a:gd name="T98" fmla="+- 0 5179 4504"/>
                              <a:gd name="T99" fmla="*/ 5179 h 806"/>
                              <a:gd name="T100" fmla="+- 0 7022 6412"/>
                              <a:gd name="T101" fmla="*/ T100 w 834"/>
                              <a:gd name="T102" fmla="+- 0 5182 4504"/>
                              <a:gd name="T103" fmla="*/ 5182 h 806"/>
                              <a:gd name="T104" fmla="+- 0 7034 6412"/>
                              <a:gd name="T105" fmla="*/ T104 w 834"/>
                              <a:gd name="T106" fmla="+- 0 5183 4504"/>
                              <a:gd name="T107" fmla="*/ 5183 h 806"/>
                              <a:gd name="T108" fmla="+- 0 7049 6412"/>
                              <a:gd name="T109" fmla="*/ T108 w 834"/>
                              <a:gd name="T110" fmla="+- 0 5183 4504"/>
                              <a:gd name="T111" fmla="*/ 5183 h 806"/>
                              <a:gd name="T112" fmla="+- 0 7065 6412"/>
                              <a:gd name="T113" fmla="*/ T112 w 834"/>
                              <a:gd name="T114" fmla="+- 0 5180 4504"/>
                              <a:gd name="T115" fmla="*/ 5180 h 806"/>
                              <a:gd name="T116" fmla="+- 0 7080 6412"/>
                              <a:gd name="T117" fmla="*/ T116 w 834"/>
                              <a:gd name="T118" fmla="+- 0 5175 4504"/>
                              <a:gd name="T119" fmla="*/ 5175 h 806"/>
                              <a:gd name="T120" fmla="+- 0 7095 6412"/>
                              <a:gd name="T121" fmla="*/ T120 w 834"/>
                              <a:gd name="T122" fmla="+- 0 5168 4504"/>
                              <a:gd name="T123" fmla="*/ 5168 h 806"/>
                              <a:gd name="T124" fmla="+- 0 7048 6412"/>
                              <a:gd name="T125" fmla="*/ T124 w 834"/>
                              <a:gd name="T126" fmla="+- 0 5310 4504"/>
                              <a:gd name="T127" fmla="*/ 5310 h 80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</a:cxnLst>
                            <a:rect l="0" t="0" r="r" b="b"/>
                            <a:pathLst>
                              <a:path w="834" h="806">
                                <a:moveTo>
                                  <a:pt x="636" y="806"/>
                                </a:moveTo>
                                <a:lnTo>
                                  <a:pt x="573" y="748"/>
                                </a:lnTo>
                                <a:lnTo>
                                  <a:pt x="0" y="561"/>
                                </a:lnTo>
                                <a:lnTo>
                                  <a:pt x="9" y="542"/>
                                </a:lnTo>
                                <a:lnTo>
                                  <a:pt x="60" y="494"/>
                                </a:lnTo>
                                <a:lnTo>
                                  <a:pt x="118" y="466"/>
                                </a:lnTo>
                                <a:lnTo>
                                  <a:pt x="663" y="266"/>
                                </a:lnTo>
                                <a:lnTo>
                                  <a:pt x="279" y="142"/>
                                </a:lnTo>
                                <a:lnTo>
                                  <a:pt x="241" y="133"/>
                                </a:lnTo>
                                <a:lnTo>
                                  <a:pt x="208" y="129"/>
                                </a:lnTo>
                                <a:lnTo>
                                  <a:pt x="179" y="133"/>
                                </a:lnTo>
                                <a:lnTo>
                                  <a:pt x="155" y="142"/>
                                </a:lnTo>
                                <a:lnTo>
                                  <a:pt x="201" y="0"/>
                                </a:lnTo>
                                <a:lnTo>
                                  <a:pt x="265" y="59"/>
                                </a:lnTo>
                                <a:lnTo>
                                  <a:pt x="711" y="205"/>
                                </a:lnTo>
                                <a:lnTo>
                                  <a:pt x="773" y="219"/>
                                </a:lnTo>
                                <a:lnTo>
                                  <a:pt x="789" y="218"/>
                                </a:lnTo>
                                <a:lnTo>
                                  <a:pt x="804" y="216"/>
                                </a:lnTo>
                                <a:lnTo>
                                  <a:pt x="819" y="211"/>
                                </a:lnTo>
                                <a:lnTo>
                                  <a:pt x="834" y="203"/>
                                </a:lnTo>
                                <a:lnTo>
                                  <a:pt x="792" y="330"/>
                                </a:lnTo>
                                <a:lnTo>
                                  <a:pt x="196" y="548"/>
                                </a:lnTo>
                                <a:lnTo>
                                  <a:pt x="559" y="665"/>
                                </a:lnTo>
                                <a:lnTo>
                                  <a:pt x="579" y="671"/>
                                </a:lnTo>
                                <a:lnTo>
                                  <a:pt x="595" y="675"/>
                                </a:lnTo>
                                <a:lnTo>
                                  <a:pt x="610" y="678"/>
                                </a:lnTo>
                                <a:lnTo>
                                  <a:pt x="622" y="679"/>
                                </a:lnTo>
                                <a:lnTo>
                                  <a:pt x="637" y="679"/>
                                </a:lnTo>
                                <a:lnTo>
                                  <a:pt x="653" y="676"/>
                                </a:lnTo>
                                <a:lnTo>
                                  <a:pt x="668" y="671"/>
                                </a:lnTo>
                                <a:lnTo>
                                  <a:pt x="683" y="664"/>
                                </a:lnTo>
                                <a:lnTo>
                                  <a:pt x="636" y="806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5080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97978580" name="Freeform 14"/>
                        <wps:cNvSpPr>
                          <a:spLocks/>
                        </wps:cNvSpPr>
                        <wps:spPr bwMode="auto">
                          <a:xfrm>
                            <a:off x="6142" y="5198"/>
                            <a:ext cx="779" cy="649"/>
                          </a:xfrm>
                          <a:custGeom>
                            <a:avLst/>
                            <a:gdLst>
                              <a:gd name="T0" fmla="+- 0 6350 6142"/>
                              <a:gd name="T1" fmla="*/ T0 w 779"/>
                              <a:gd name="T2" fmla="+- 0 5198 5198"/>
                              <a:gd name="T3" fmla="*/ 5198 h 649"/>
                              <a:gd name="T4" fmla="+- 0 6399 6142"/>
                              <a:gd name="T5" fmla="*/ T4 w 779"/>
                              <a:gd name="T6" fmla="+- 0 5270 5198"/>
                              <a:gd name="T7" fmla="*/ 5270 h 649"/>
                              <a:gd name="T8" fmla="+- 0 6800 6142"/>
                              <a:gd name="T9" fmla="*/ T8 w 779"/>
                              <a:gd name="T10" fmla="+- 0 5511 5198"/>
                              <a:gd name="T11" fmla="*/ 5511 h 649"/>
                              <a:gd name="T12" fmla="+- 0 6858 6142"/>
                              <a:gd name="T13" fmla="*/ T12 w 779"/>
                              <a:gd name="T14" fmla="+- 0 5538 5198"/>
                              <a:gd name="T15" fmla="*/ 5538 h 649"/>
                              <a:gd name="T16" fmla="+- 0 6889 6142"/>
                              <a:gd name="T17" fmla="*/ T16 w 779"/>
                              <a:gd name="T18" fmla="+- 0 5542 5198"/>
                              <a:gd name="T19" fmla="*/ 5542 h 649"/>
                              <a:gd name="T20" fmla="+- 0 6904 6142"/>
                              <a:gd name="T21" fmla="*/ T20 w 779"/>
                              <a:gd name="T22" fmla="+- 0 5541 5198"/>
                              <a:gd name="T23" fmla="*/ 5541 h 649"/>
                              <a:gd name="T24" fmla="+- 0 6920 6142"/>
                              <a:gd name="T25" fmla="*/ T24 w 779"/>
                              <a:gd name="T26" fmla="+- 0 5537 5198"/>
                              <a:gd name="T27" fmla="*/ 5537 h 649"/>
                              <a:gd name="T28" fmla="+- 0 6733 6142"/>
                              <a:gd name="T29" fmla="*/ T28 w 779"/>
                              <a:gd name="T30" fmla="+- 0 5846 5198"/>
                              <a:gd name="T31" fmla="*/ 5846 h 649"/>
                              <a:gd name="T32" fmla="+- 0 6643 6142"/>
                              <a:gd name="T33" fmla="*/ T32 w 779"/>
                              <a:gd name="T34" fmla="+- 0 5793 5198"/>
                              <a:gd name="T35" fmla="*/ 5793 h 649"/>
                              <a:gd name="T36" fmla="+- 0 6670 6142"/>
                              <a:gd name="T37" fmla="*/ T36 w 779"/>
                              <a:gd name="T38" fmla="+- 0 5779 5198"/>
                              <a:gd name="T39" fmla="*/ 5779 h 649"/>
                              <a:gd name="T40" fmla="+- 0 6695 6142"/>
                              <a:gd name="T41" fmla="*/ T40 w 779"/>
                              <a:gd name="T42" fmla="+- 0 5761 5198"/>
                              <a:gd name="T43" fmla="*/ 5761 h 649"/>
                              <a:gd name="T44" fmla="+- 0 6737 6142"/>
                              <a:gd name="T45" fmla="*/ T44 w 779"/>
                              <a:gd name="T46" fmla="+- 0 5708 5198"/>
                              <a:gd name="T47" fmla="*/ 5708 h 649"/>
                              <a:gd name="T48" fmla="+- 0 6767 6142"/>
                              <a:gd name="T49" fmla="*/ T48 w 779"/>
                              <a:gd name="T50" fmla="+- 0 5645 5198"/>
                              <a:gd name="T51" fmla="*/ 5645 h 649"/>
                              <a:gd name="T52" fmla="+- 0 6778 6142"/>
                              <a:gd name="T53" fmla="*/ T52 w 779"/>
                              <a:gd name="T54" fmla="+- 0 5617 5198"/>
                              <a:gd name="T55" fmla="*/ 5617 h 649"/>
                              <a:gd name="T56" fmla="+- 0 6617 6142"/>
                              <a:gd name="T57" fmla="*/ T56 w 779"/>
                              <a:gd name="T58" fmla="+- 0 5522 5198"/>
                              <a:gd name="T59" fmla="*/ 5522 h 649"/>
                              <a:gd name="T60" fmla="+- 0 6533 6142"/>
                              <a:gd name="T61" fmla="*/ T60 w 779"/>
                              <a:gd name="T62" fmla="+- 0 5661 5198"/>
                              <a:gd name="T63" fmla="*/ 5661 h 649"/>
                              <a:gd name="T64" fmla="+- 0 6449 6142"/>
                              <a:gd name="T65" fmla="*/ T64 w 779"/>
                              <a:gd name="T66" fmla="+- 0 5611 5198"/>
                              <a:gd name="T67" fmla="*/ 5611 h 649"/>
                              <a:gd name="T68" fmla="+- 0 6503 6142"/>
                              <a:gd name="T69" fmla="*/ T68 w 779"/>
                              <a:gd name="T70" fmla="+- 0 5567 5198"/>
                              <a:gd name="T71" fmla="*/ 5567 h 649"/>
                              <a:gd name="T72" fmla="+- 0 6555 6142"/>
                              <a:gd name="T73" fmla="*/ T72 w 779"/>
                              <a:gd name="T74" fmla="+- 0 5485 5198"/>
                              <a:gd name="T75" fmla="*/ 5485 h 649"/>
                              <a:gd name="T76" fmla="+- 0 6350 6142"/>
                              <a:gd name="T77" fmla="*/ T76 w 779"/>
                              <a:gd name="T78" fmla="+- 0 5363 5198"/>
                              <a:gd name="T79" fmla="*/ 5363 h 649"/>
                              <a:gd name="T80" fmla="+- 0 6307 6142"/>
                              <a:gd name="T81" fmla="*/ T80 w 779"/>
                              <a:gd name="T82" fmla="+- 0 5417 5198"/>
                              <a:gd name="T83" fmla="*/ 5417 h 649"/>
                              <a:gd name="T84" fmla="+- 0 6255 6142"/>
                              <a:gd name="T85" fmla="*/ T84 w 779"/>
                              <a:gd name="T86" fmla="+- 0 5504 5198"/>
                              <a:gd name="T87" fmla="*/ 5504 h 649"/>
                              <a:gd name="T88" fmla="+- 0 6231 6142"/>
                              <a:gd name="T89" fmla="*/ T88 w 779"/>
                              <a:gd name="T90" fmla="+- 0 5597 5198"/>
                              <a:gd name="T91" fmla="*/ 5597 h 649"/>
                              <a:gd name="T92" fmla="+- 0 6230 6142"/>
                              <a:gd name="T93" fmla="*/ T92 w 779"/>
                              <a:gd name="T94" fmla="+- 0 5646 5198"/>
                              <a:gd name="T95" fmla="*/ 5646 h 649"/>
                              <a:gd name="T96" fmla="+- 0 6142 6142"/>
                              <a:gd name="T97" fmla="*/ T96 w 779"/>
                              <a:gd name="T98" fmla="+- 0 5540 5198"/>
                              <a:gd name="T99" fmla="*/ 5540 h 649"/>
                              <a:gd name="T100" fmla="+- 0 6350 6142"/>
                              <a:gd name="T101" fmla="*/ T100 w 779"/>
                              <a:gd name="T102" fmla="+- 0 5198 5198"/>
                              <a:gd name="T103" fmla="*/ 5198 h 64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</a:cxnLst>
                            <a:rect l="0" t="0" r="r" b="b"/>
                            <a:pathLst>
                              <a:path w="779" h="649">
                                <a:moveTo>
                                  <a:pt x="208" y="0"/>
                                </a:moveTo>
                                <a:lnTo>
                                  <a:pt x="257" y="72"/>
                                </a:lnTo>
                                <a:lnTo>
                                  <a:pt x="658" y="313"/>
                                </a:lnTo>
                                <a:lnTo>
                                  <a:pt x="716" y="340"/>
                                </a:lnTo>
                                <a:lnTo>
                                  <a:pt x="747" y="344"/>
                                </a:lnTo>
                                <a:lnTo>
                                  <a:pt x="762" y="343"/>
                                </a:lnTo>
                                <a:lnTo>
                                  <a:pt x="778" y="339"/>
                                </a:lnTo>
                                <a:lnTo>
                                  <a:pt x="591" y="648"/>
                                </a:lnTo>
                                <a:lnTo>
                                  <a:pt x="501" y="595"/>
                                </a:lnTo>
                                <a:lnTo>
                                  <a:pt x="528" y="581"/>
                                </a:lnTo>
                                <a:lnTo>
                                  <a:pt x="553" y="563"/>
                                </a:lnTo>
                                <a:lnTo>
                                  <a:pt x="595" y="510"/>
                                </a:lnTo>
                                <a:lnTo>
                                  <a:pt x="625" y="447"/>
                                </a:lnTo>
                                <a:lnTo>
                                  <a:pt x="636" y="419"/>
                                </a:lnTo>
                                <a:lnTo>
                                  <a:pt x="475" y="324"/>
                                </a:lnTo>
                                <a:lnTo>
                                  <a:pt x="391" y="463"/>
                                </a:lnTo>
                                <a:lnTo>
                                  <a:pt x="307" y="413"/>
                                </a:lnTo>
                                <a:lnTo>
                                  <a:pt x="361" y="369"/>
                                </a:lnTo>
                                <a:lnTo>
                                  <a:pt x="413" y="287"/>
                                </a:lnTo>
                                <a:lnTo>
                                  <a:pt x="208" y="165"/>
                                </a:lnTo>
                                <a:lnTo>
                                  <a:pt x="165" y="219"/>
                                </a:lnTo>
                                <a:lnTo>
                                  <a:pt x="113" y="306"/>
                                </a:lnTo>
                                <a:lnTo>
                                  <a:pt x="89" y="399"/>
                                </a:lnTo>
                                <a:lnTo>
                                  <a:pt x="88" y="448"/>
                                </a:lnTo>
                                <a:lnTo>
                                  <a:pt x="0" y="342"/>
                                </a:lnTo>
                                <a:lnTo>
                                  <a:pt x="208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5080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510036" name="Freeform 13"/>
                        <wps:cNvSpPr>
                          <a:spLocks/>
                        </wps:cNvSpPr>
                        <wps:spPr bwMode="auto">
                          <a:xfrm>
                            <a:off x="5686" y="5737"/>
                            <a:ext cx="756" cy="708"/>
                          </a:xfrm>
                          <a:custGeom>
                            <a:avLst/>
                            <a:gdLst>
                              <a:gd name="T0" fmla="+- 0 6132 5686"/>
                              <a:gd name="T1" fmla="*/ T0 w 756"/>
                              <a:gd name="T2" fmla="+- 0 6374 5737"/>
                              <a:gd name="T3" fmla="*/ 6374 h 708"/>
                              <a:gd name="T4" fmla="+- 0 6219 5686"/>
                              <a:gd name="T5" fmla="*/ T4 w 756"/>
                              <a:gd name="T6" fmla="+- 0 6338 5737"/>
                              <a:gd name="T7" fmla="*/ 6338 h 708"/>
                              <a:gd name="T8" fmla="+- 0 6287 5686"/>
                              <a:gd name="T9" fmla="*/ T8 w 756"/>
                              <a:gd name="T10" fmla="+- 0 6285 5737"/>
                              <a:gd name="T11" fmla="*/ 6285 h 708"/>
                              <a:gd name="T12" fmla="+- 0 6343 5686"/>
                              <a:gd name="T13" fmla="*/ T12 w 756"/>
                              <a:gd name="T14" fmla="+- 0 6194 5737"/>
                              <a:gd name="T15" fmla="*/ 6194 h 708"/>
                              <a:gd name="T16" fmla="+- 0 6355 5686"/>
                              <a:gd name="T17" fmla="*/ T16 w 756"/>
                              <a:gd name="T18" fmla="+- 0 6094 5737"/>
                              <a:gd name="T19" fmla="*/ 6094 h 708"/>
                              <a:gd name="T20" fmla="+- 0 6345 5686"/>
                              <a:gd name="T21" fmla="*/ T20 w 756"/>
                              <a:gd name="T22" fmla="+- 0 6045 5737"/>
                              <a:gd name="T23" fmla="*/ 6045 h 708"/>
                              <a:gd name="T24" fmla="+- 0 6295 5686"/>
                              <a:gd name="T25" fmla="*/ T24 w 756"/>
                              <a:gd name="T26" fmla="+- 0 5956 5737"/>
                              <a:gd name="T27" fmla="*/ 5956 h 708"/>
                              <a:gd name="T28" fmla="+- 0 6208 5686"/>
                              <a:gd name="T29" fmla="*/ T28 w 756"/>
                              <a:gd name="T30" fmla="+- 0 5878 5737"/>
                              <a:gd name="T31" fmla="*/ 5878 h 708"/>
                              <a:gd name="T32" fmla="+- 0 6108 5686"/>
                              <a:gd name="T33" fmla="*/ T32 w 756"/>
                              <a:gd name="T34" fmla="+- 0 5838 5737"/>
                              <a:gd name="T35" fmla="*/ 5838 h 708"/>
                              <a:gd name="T36" fmla="+- 0 6055 5686"/>
                              <a:gd name="T37" fmla="*/ T36 w 756"/>
                              <a:gd name="T38" fmla="+- 0 5835 5737"/>
                              <a:gd name="T39" fmla="*/ 5835 h 708"/>
                              <a:gd name="T40" fmla="+- 0 6004 5686"/>
                              <a:gd name="T41" fmla="*/ T40 w 756"/>
                              <a:gd name="T42" fmla="+- 0 5842 5737"/>
                              <a:gd name="T43" fmla="*/ 5842 h 708"/>
                              <a:gd name="T44" fmla="+- 0 5909 5686"/>
                              <a:gd name="T45" fmla="*/ T44 w 756"/>
                              <a:gd name="T46" fmla="+- 0 5891 5737"/>
                              <a:gd name="T47" fmla="*/ 5891 h 708"/>
                              <a:gd name="T48" fmla="+- 0 5846 5686"/>
                              <a:gd name="T49" fmla="*/ T48 w 756"/>
                              <a:gd name="T50" fmla="+- 0 5955 5737"/>
                              <a:gd name="T51" fmla="*/ 5955 h 708"/>
                              <a:gd name="T52" fmla="+- 0 5812 5686"/>
                              <a:gd name="T53" fmla="*/ T52 w 756"/>
                              <a:gd name="T54" fmla="+- 0 6010 5737"/>
                              <a:gd name="T55" fmla="*/ 6010 h 708"/>
                              <a:gd name="T56" fmla="+- 0 5796 5686"/>
                              <a:gd name="T57" fmla="*/ T56 w 756"/>
                              <a:gd name="T58" fmla="+- 0 6042 5737"/>
                              <a:gd name="T59" fmla="*/ 6042 h 708"/>
                              <a:gd name="T60" fmla="+- 0 5900 5686"/>
                              <a:gd name="T61" fmla="*/ T60 w 756"/>
                              <a:gd name="T62" fmla="+- 0 6135 5737"/>
                              <a:gd name="T63" fmla="*/ 6135 h 708"/>
                              <a:gd name="T64" fmla="+- 0 5951 5686"/>
                              <a:gd name="T65" fmla="*/ T64 w 756"/>
                              <a:gd name="T66" fmla="+- 0 6173 5737"/>
                              <a:gd name="T67" fmla="*/ 6173 h 708"/>
                              <a:gd name="T68" fmla="+- 0 6013 5686"/>
                              <a:gd name="T69" fmla="*/ T68 w 756"/>
                              <a:gd name="T70" fmla="+- 0 6183 5737"/>
                              <a:gd name="T71" fmla="*/ 6183 h 708"/>
                              <a:gd name="T72" fmla="+- 0 5926 5686"/>
                              <a:gd name="T73" fmla="*/ T72 w 756"/>
                              <a:gd name="T74" fmla="+- 0 6279 5737"/>
                              <a:gd name="T75" fmla="*/ 6279 h 708"/>
                              <a:gd name="T76" fmla="+- 0 5686 5686"/>
                              <a:gd name="T77" fmla="*/ T76 w 756"/>
                              <a:gd name="T78" fmla="+- 0 6065 5737"/>
                              <a:gd name="T79" fmla="*/ 6065 h 708"/>
                              <a:gd name="T80" fmla="+- 0 5702 5686"/>
                              <a:gd name="T81" fmla="*/ T80 w 756"/>
                              <a:gd name="T82" fmla="+- 0 6036 5737"/>
                              <a:gd name="T83" fmla="*/ 6036 h 708"/>
                              <a:gd name="T84" fmla="+- 0 5718 5686"/>
                              <a:gd name="T85" fmla="*/ T84 w 756"/>
                              <a:gd name="T86" fmla="+- 0 6010 5737"/>
                              <a:gd name="T87" fmla="*/ 6010 h 708"/>
                              <a:gd name="T88" fmla="+- 0 5766 5686"/>
                              <a:gd name="T89" fmla="*/ T88 w 756"/>
                              <a:gd name="T90" fmla="+- 0 5939 5737"/>
                              <a:gd name="T91" fmla="*/ 5939 h 708"/>
                              <a:gd name="T92" fmla="+- 0 5813 5686"/>
                              <a:gd name="T93" fmla="*/ T92 w 756"/>
                              <a:gd name="T94" fmla="+- 0 5881 5737"/>
                              <a:gd name="T95" fmla="*/ 5881 h 708"/>
                              <a:gd name="T96" fmla="+- 0 5859 5686"/>
                              <a:gd name="T97" fmla="*/ T96 w 756"/>
                              <a:gd name="T98" fmla="+- 0 5835 5737"/>
                              <a:gd name="T99" fmla="*/ 5835 h 708"/>
                              <a:gd name="T100" fmla="+- 0 5907 5686"/>
                              <a:gd name="T101" fmla="*/ T100 w 756"/>
                              <a:gd name="T102" fmla="+- 0 5798 5737"/>
                              <a:gd name="T103" fmla="*/ 5798 h 708"/>
                              <a:gd name="T104" fmla="+- 0 6005 5686"/>
                              <a:gd name="T105" fmla="*/ T104 w 756"/>
                              <a:gd name="T106" fmla="+- 0 5751 5737"/>
                              <a:gd name="T107" fmla="*/ 5751 h 708"/>
                              <a:gd name="T108" fmla="+- 0 6090 5686"/>
                              <a:gd name="T109" fmla="*/ T108 w 756"/>
                              <a:gd name="T110" fmla="+- 0 5737 5737"/>
                              <a:gd name="T111" fmla="*/ 5737 h 708"/>
                              <a:gd name="T112" fmla="+- 0 6132 5686"/>
                              <a:gd name="T113" fmla="*/ T112 w 756"/>
                              <a:gd name="T114" fmla="+- 0 5739 5737"/>
                              <a:gd name="T115" fmla="*/ 5739 h 708"/>
                              <a:gd name="T116" fmla="+- 0 6216 5686"/>
                              <a:gd name="T117" fmla="*/ T116 w 756"/>
                              <a:gd name="T118" fmla="+- 0 5758 5737"/>
                              <a:gd name="T119" fmla="*/ 5758 h 708"/>
                              <a:gd name="T120" fmla="+- 0 6292 5686"/>
                              <a:gd name="T121" fmla="*/ T120 w 756"/>
                              <a:gd name="T122" fmla="+- 0 5798 5737"/>
                              <a:gd name="T123" fmla="*/ 5798 h 708"/>
                              <a:gd name="T124" fmla="+- 0 6376 5686"/>
                              <a:gd name="T125" fmla="*/ T124 w 756"/>
                              <a:gd name="T126" fmla="+- 0 5879 5737"/>
                              <a:gd name="T127" fmla="*/ 5879 h 708"/>
                              <a:gd name="T128" fmla="+- 0 6411 5686"/>
                              <a:gd name="T129" fmla="*/ T128 w 756"/>
                              <a:gd name="T130" fmla="+- 0 5939 5737"/>
                              <a:gd name="T131" fmla="*/ 5939 h 708"/>
                              <a:gd name="T132" fmla="+- 0 6433 5686"/>
                              <a:gd name="T133" fmla="*/ T132 w 756"/>
                              <a:gd name="T134" fmla="+- 0 6007 5737"/>
                              <a:gd name="T135" fmla="*/ 6007 h 708"/>
                              <a:gd name="T136" fmla="+- 0 6441 5686"/>
                              <a:gd name="T137" fmla="*/ T136 w 756"/>
                              <a:gd name="T138" fmla="+- 0 6082 5737"/>
                              <a:gd name="T139" fmla="*/ 6082 h 708"/>
                              <a:gd name="T140" fmla="+- 0 6436 5686"/>
                              <a:gd name="T141" fmla="*/ T140 w 756"/>
                              <a:gd name="T142" fmla="+- 0 6149 5737"/>
                              <a:gd name="T143" fmla="*/ 6149 h 708"/>
                              <a:gd name="T144" fmla="+- 0 6416 5686"/>
                              <a:gd name="T145" fmla="*/ T144 w 756"/>
                              <a:gd name="T146" fmla="+- 0 6214 5737"/>
                              <a:gd name="T147" fmla="*/ 6214 h 708"/>
                              <a:gd name="T148" fmla="+- 0 6384 5686"/>
                              <a:gd name="T149" fmla="*/ T148 w 756"/>
                              <a:gd name="T150" fmla="+- 0 6277 5737"/>
                              <a:gd name="T151" fmla="*/ 6277 h 708"/>
                              <a:gd name="T152" fmla="+- 0 6337 5686"/>
                              <a:gd name="T153" fmla="*/ T152 w 756"/>
                              <a:gd name="T154" fmla="+- 0 6336 5737"/>
                              <a:gd name="T155" fmla="*/ 6336 h 708"/>
                              <a:gd name="T156" fmla="+- 0 6275 5686"/>
                              <a:gd name="T157" fmla="*/ T156 w 756"/>
                              <a:gd name="T158" fmla="+- 0 6395 5737"/>
                              <a:gd name="T159" fmla="*/ 6395 h 708"/>
                              <a:gd name="T160" fmla="+- 0 6222 5686"/>
                              <a:gd name="T161" fmla="*/ T160 w 756"/>
                              <a:gd name="T162" fmla="+- 0 6437 5737"/>
                              <a:gd name="T163" fmla="*/ 6437 h 708"/>
                              <a:gd name="T164" fmla="+- 0 6211 5686"/>
                              <a:gd name="T165" fmla="*/ T164 w 756"/>
                              <a:gd name="T166" fmla="+- 0 6444 5737"/>
                              <a:gd name="T167" fmla="*/ 6444 h 708"/>
                              <a:gd name="T168" fmla="+- 0 6132 5686"/>
                              <a:gd name="T169" fmla="*/ T168 w 756"/>
                              <a:gd name="T170" fmla="+- 0 6374 5737"/>
                              <a:gd name="T171" fmla="*/ 6374 h 70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</a:cxnLst>
                            <a:rect l="0" t="0" r="r" b="b"/>
                            <a:pathLst>
                              <a:path w="756" h="708">
                                <a:moveTo>
                                  <a:pt x="446" y="637"/>
                                </a:moveTo>
                                <a:lnTo>
                                  <a:pt x="533" y="601"/>
                                </a:lnTo>
                                <a:lnTo>
                                  <a:pt x="601" y="548"/>
                                </a:lnTo>
                                <a:lnTo>
                                  <a:pt x="657" y="457"/>
                                </a:lnTo>
                                <a:lnTo>
                                  <a:pt x="669" y="357"/>
                                </a:lnTo>
                                <a:lnTo>
                                  <a:pt x="659" y="308"/>
                                </a:lnTo>
                                <a:lnTo>
                                  <a:pt x="609" y="219"/>
                                </a:lnTo>
                                <a:lnTo>
                                  <a:pt x="522" y="141"/>
                                </a:lnTo>
                                <a:lnTo>
                                  <a:pt x="422" y="101"/>
                                </a:lnTo>
                                <a:lnTo>
                                  <a:pt x="369" y="98"/>
                                </a:lnTo>
                                <a:lnTo>
                                  <a:pt x="318" y="105"/>
                                </a:lnTo>
                                <a:lnTo>
                                  <a:pt x="223" y="154"/>
                                </a:lnTo>
                                <a:lnTo>
                                  <a:pt x="160" y="218"/>
                                </a:lnTo>
                                <a:lnTo>
                                  <a:pt x="126" y="273"/>
                                </a:lnTo>
                                <a:lnTo>
                                  <a:pt x="110" y="305"/>
                                </a:lnTo>
                                <a:lnTo>
                                  <a:pt x="214" y="398"/>
                                </a:lnTo>
                                <a:lnTo>
                                  <a:pt x="265" y="436"/>
                                </a:lnTo>
                                <a:lnTo>
                                  <a:pt x="327" y="446"/>
                                </a:lnTo>
                                <a:lnTo>
                                  <a:pt x="240" y="542"/>
                                </a:lnTo>
                                <a:lnTo>
                                  <a:pt x="0" y="328"/>
                                </a:lnTo>
                                <a:lnTo>
                                  <a:pt x="16" y="299"/>
                                </a:lnTo>
                                <a:lnTo>
                                  <a:pt x="32" y="273"/>
                                </a:lnTo>
                                <a:lnTo>
                                  <a:pt x="80" y="202"/>
                                </a:lnTo>
                                <a:lnTo>
                                  <a:pt x="127" y="144"/>
                                </a:lnTo>
                                <a:lnTo>
                                  <a:pt x="173" y="98"/>
                                </a:lnTo>
                                <a:lnTo>
                                  <a:pt x="221" y="61"/>
                                </a:lnTo>
                                <a:lnTo>
                                  <a:pt x="319" y="14"/>
                                </a:lnTo>
                                <a:lnTo>
                                  <a:pt x="404" y="0"/>
                                </a:lnTo>
                                <a:lnTo>
                                  <a:pt x="446" y="2"/>
                                </a:lnTo>
                                <a:lnTo>
                                  <a:pt x="530" y="21"/>
                                </a:lnTo>
                                <a:lnTo>
                                  <a:pt x="606" y="61"/>
                                </a:lnTo>
                                <a:lnTo>
                                  <a:pt x="690" y="142"/>
                                </a:lnTo>
                                <a:lnTo>
                                  <a:pt x="725" y="202"/>
                                </a:lnTo>
                                <a:lnTo>
                                  <a:pt x="747" y="270"/>
                                </a:lnTo>
                                <a:lnTo>
                                  <a:pt x="755" y="345"/>
                                </a:lnTo>
                                <a:lnTo>
                                  <a:pt x="750" y="412"/>
                                </a:lnTo>
                                <a:lnTo>
                                  <a:pt x="730" y="477"/>
                                </a:lnTo>
                                <a:lnTo>
                                  <a:pt x="698" y="540"/>
                                </a:lnTo>
                                <a:lnTo>
                                  <a:pt x="651" y="599"/>
                                </a:lnTo>
                                <a:lnTo>
                                  <a:pt x="589" y="658"/>
                                </a:lnTo>
                                <a:lnTo>
                                  <a:pt x="536" y="700"/>
                                </a:lnTo>
                                <a:lnTo>
                                  <a:pt x="525" y="707"/>
                                </a:lnTo>
                                <a:lnTo>
                                  <a:pt x="446" y="637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5080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71895632" name="Picture 12"/>
                          <pic:cNvPicPr>
                            <a:picLocks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390" y="6279"/>
                            <a:ext cx="244" cy="25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1689015122" name="Freeform 11"/>
                        <wps:cNvSpPr>
                          <a:spLocks/>
                        </wps:cNvSpPr>
                        <wps:spPr bwMode="auto">
                          <a:xfrm>
                            <a:off x="5424" y="6107"/>
                            <a:ext cx="539" cy="639"/>
                          </a:xfrm>
                          <a:custGeom>
                            <a:avLst/>
                            <a:gdLst>
                              <a:gd name="T0" fmla="+- 0 5525 5424"/>
                              <a:gd name="T1" fmla="*/ T0 w 539"/>
                              <a:gd name="T2" fmla="+- 0 6285 6107"/>
                              <a:gd name="T3" fmla="*/ 6285 h 639"/>
                              <a:gd name="T4" fmla="+- 0 5501 5424"/>
                              <a:gd name="T5" fmla="*/ T4 w 539"/>
                              <a:gd name="T6" fmla="+- 0 6255 6107"/>
                              <a:gd name="T7" fmla="*/ 6255 h 639"/>
                              <a:gd name="T8" fmla="+- 0 5475 5424"/>
                              <a:gd name="T9" fmla="*/ T8 w 539"/>
                              <a:gd name="T10" fmla="+- 0 6233 6107"/>
                              <a:gd name="T11" fmla="*/ 6233 h 639"/>
                              <a:gd name="T12" fmla="+- 0 5450 5424"/>
                              <a:gd name="T13" fmla="*/ T12 w 539"/>
                              <a:gd name="T14" fmla="+- 0 6220 6107"/>
                              <a:gd name="T15" fmla="*/ 6220 h 639"/>
                              <a:gd name="T16" fmla="+- 0 5424 5424"/>
                              <a:gd name="T17" fmla="*/ T16 w 539"/>
                              <a:gd name="T18" fmla="+- 0 6213 6107"/>
                              <a:gd name="T19" fmla="*/ 6213 h 639"/>
                              <a:gd name="T20" fmla="+- 0 5572 5424"/>
                              <a:gd name="T21" fmla="*/ T20 w 539"/>
                              <a:gd name="T22" fmla="+- 0 6107 6107"/>
                              <a:gd name="T23" fmla="*/ 6107 h 639"/>
                              <a:gd name="T24" fmla="+- 0 5589 5424"/>
                              <a:gd name="T25" fmla="*/ T24 w 539"/>
                              <a:gd name="T26" fmla="+- 0 6192 6107"/>
                              <a:gd name="T27" fmla="*/ 6192 h 639"/>
                              <a:gd name="T28" fmla="+- 0 5863 5424"/>
                              <a:gd name="T29" fmla="*/ T28 w 539"/>
                              <a:gd name="T30" fmla="+- 0 6569 6107"/>
                              <a:gd name="T31" fmla="*/ 6569 h 639"/>
                              <a:gd name="T32" fmla="+- 0 5905 5424"/>
                              <a:gd name="T33" fmla="*/ T32 w 539"/>
                              <a:gd name="T34" fmla="+- 0 6617 6107"/>
                              <a:gd name="T35" fmla="*/ 6617 h 639"/>
                              <a:gd name="T36" fmla="+- 0 5963 5424"/>
                              <a:gd name="T37" fmla="*/ T36 w 539"/>
                              <a:gd name="T38" fmla="+- 0 6640 6107"/>
                              <a:gd name="T39" fmla="*/ 6640 h 639"/>
                              <a:gd name="T40" fmla="+- 0 5815 5424"/>
                              <a:gd name="T41" fmla="*/ T40 w 539"/>
                              <a:gd name="T42" fmla="+- 0 6746 6107"/>
                              <a:gd name="T43" fmla="*/ 6746 h 639"/>
                              <a:gd name="T44" fmla="+- 0 5818 5424"/>
                              <a:gd name="T45" fmla="*/ T44 w 539"/>
                              <a:gd name="T46" fmla="+- 0 6720 6107"/>
                              <a:gd name="T47" fmla="*/ 6720 h 639"/>
                              <a:gd name="T48" fmla="+- 0 5812 5424"/>
                              <a:gd name="T49" fmla="*/ T48 w 539"/>
                              <a:gd name="T50" fmla="+- 0 6692 6107"/>
                              <a:gd name="T51" fmla="*/ 6692 h 639"/>
                              <a:gd name="T52" fmla="+- 0 5799 5424"/>
                              <a:gd name="T53" fmla="*/ T52 w 539"/>
                              <a:gd name="T54" fmla="+- 0 6662 6107"/>
                              <a:gd name="T55" fmla="*/ 6662 h 639"/>
                              <a:gd name="T56" fmla="+- 0 5778 5424"/>
                              <a:gd name="T57" fmla="*/ T56 w 539"/>
                              <a:gd name="T58" fmla="+- 0 6629 6107"/>
                              <a:gd name="T59" fmla="*/ 6629 h 639"/>
                              <a:gd name="T60" fmla="+- 0 5525 5424"/>
                              <a:gd name="T61" fmla="*/ T60 w 539"/>
                              <a:gd name="T62" fmla="+- 0 6285 6107"/>
                              <a:gd name="T63" fmla="*/ 6285 h 63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</a:cxnLst>
                            <a:rect l="0" t="0" r="r" b="b"/>
                            <a:pathLst>
                              <a:path w="539" h="639">
                                <a:moveTo>
                                  <a:pt x="101" y="178"/>
                                </a:moveTo>
                                <a:lnTo>
                                  <a:pt x="77" y="148"/>
                                </a:lnTo>
                                <a:lnTo>
                                  <a:pt x="51" y="126"/>
                                </a:lnTo>
                                <a:lnTo>
                                  <a:pt x="26" y="113"/>
                                </a:lnTo>
                                <a:lnTo>
                                  <a:pt x="0" y="106"/>
                                </a:lnTo>
                                <a:lnTo>
                                  <a:pt x="148" y="0"/>
                                </a:lnTo>
                                <a:lnTo>
                                  <a:pt x="165" y="85"/>
                                </a:lnTo>
                                <a:lnTo>
                                  <a:pt x="439" y="462"/>
                                </a:lnTo>
                                <a:lnTo>
                                  <a:pt x="481" y="510"/>
                                </a:lnTo>
                                <a:lnTo>
                                  <a:pt x="539" y="533"/>
                                </a:lnTo>
                                <a:lnTo>
                                  <a:pt x="391" y="639"/>
                                </a:lnTo>
                                <a:lnTo>
                                  <a:pt x="394" y="613"/>
                                </a:lnTo>
                                <a:lnTo>
                                  <a:pt x="388" y="585"/>
                                </a:lnTo>
                                <a:lnTo>
                                  <a:pt x="375" y="555"/>
                                </a:lnTo>
                                <a:lnTo>
                                  <a:pt x="354" y="522"/>
                                </a:lnTo>
                                <a:lnTo>
                                  <a:pt x="101" y="178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5080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880122091" name="Picture 10"/>
                          <pic:cNvPicPr>
                            <a:picLocks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915" y="6751"/>
                            <a:ext cx="121" cy="12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849478179" name="AutoShape 9"/>
                        <wps:cNvSpPr>
                          <a:spLocks/>
                        </wps:cNvSpPr>
                        <wps:spPr bwMode="auto">
                          <a:xfrm>
                            <a:off x="2794" y="6486"/>
                            <a:ext cx="2185" cy="832"/>
                          </a:xfrm>
                          <a:custGeom>
                            <a:avLst/>
                            <a:gdLst>
                              <a:gd name="T0" fmla="+- 0 3006 2794"/>
                              <a:gd name="T1" fmla="*/ T0 w 2185"/>
                              <a:gd name="T2" fmla="+- 0 6615 6486"/>
                              <a:gd name="T3" fmla="*/ 6615 h 832"/>
                              <a:gd name="T4" fmla="+- 0 2879 2794"/>
                              <a:gd name="T5" fmla="*/ T4 w 2185"/>
                              <a:gd name="T6" fmla="+- 0 7040 6486"/>
                              <a:gd name="T7" fmla="*/ 7040 h 832"/>
                              <a:gd name="T8" fmla="+- 0 2794 2794"/>
                              <a:gd name="T9" fmla="*/ T8 w 2185"/>
                              <a:gd name="T10" fmla="+- 0 7119 6486"/>
                              <a:gd name="T11" fmla="*/ 7119 h 832"/>
                              <a:gd name="T12" fmla="+- 0 2967 2794"/>
                              <a:gd name="T13" fmla="*/ T12 w 2185"/>
                              <a:gd name="T14" fmla="+- 0 7101 6486"/>
                              <a:gd name="T15" fmla="*/ 7101 h 832"/>
                              <a:gd name="T16" fmla="+- 0 3553 2794"/>
                              <a:gd name="T17" fmla="*/ T16 w 2185"/>
                              <a:gd name="T18" fmla="+- 0 6725 6486"/>
                              <a:gd name="T19" fmla="*/ 6725 h 832"/>
                              <a:gd name="T20" fmla="+- 0 3678 2794"/>
                              <a:gd name="T21" fmla="*/ T20 w 2185"/>
                              <a:gd name="T22" fmla="+- 0 6776 6486"/>
                              <a:gd name="T23" fmla="*/ 6776 h 832"/>
                              <a:gd name="T24" fmla="+- 0 3721 2794"/>
                              <a:gd name="T25" fmla="*/ T24 w 2185"/>
                              <a:gd name="T26" fmla="+- 0 6910 6486"/>
                              <a:gd name="T27" fmla="*/ 6910 h 832"/>
                              <a:gd name="T28" fmla="+- 0 3617 2794"/>
                              <a:gd name="T29" fmla="*/ T28 w 2185"/>
                              <a:gd name="T30" fmla="+- 0 7143 6486"/>
                              <a:gd name="T31" fmla="*/ 7143 h 832"/>
                              <a:gd name="T32" fmla="+- 0 3339 2794"/>
                              <a:gd name="T33" fmla="*/ T32 w 2185"/>
                              <a:gd name="T34" fmla="+- 0 7288 6486"/>
                              <a:gd name="T35" fmla="*/ 7288 h 832"/>
                              <a:gd name="T36" fmla="+- 0 3657 2794"/>
                              <a:gd name="T37" fmla="*/ T36 w 2185"/>
                              <a:gd name="T38" fmla="+- 0 7204 6486"/>
                              <a:gd name="T39" fmla="*/ 7204 h 832"/>
                              <a:gd name="T40" fmla="+- 0 3763 2794"/>
                              <a:gd name="T41" fmla="*/ T40 w 2185"/>
                              <a:gd name="T42" fmla="+- 0 7100 6486"/>
                              <a:gd name="T43" fmla="*/ 7100 h 832"/>
                              <a:gd name="T44" fmla="+- 0 3818 2794"/>
                              <a:gd name="T45" fmla="*/ T44 w 2185"/>
                              <a:gd name="T46" fmla="+- 0 6963 6486"/>
                              <a:gd name="T47" fmla="*/ 6963 h 832"/>
                              <a:gd name="T48" fmla="+- 0 3800 2794"/>
                              <a:gd name="T49" fmla="*/ T48 w 2185"/>
                              <a:gd name="T50" fmla="+- 0 6814 6486"/>
                              <a:gd name="T51" fmla="*/ 6814 h 832"/>
                              <a:gd name="T52" fmla="+- 0 3552 2794"/>
                              <a:gd name="T53" fmla="*/ T52 w 2185"/>
                              <a:gd name="T54" fmla="+- 0 6660 6486"/>
                              <a:gd name="T55" fmla="*/ 6660 h 832"/>
                              <a:gd name="T56" fmla="+- 0 3390 2794"/>
                              <a:gd name="T57" fmla="*/ T56 w 2185"/>
                              <a:gd name="T58" fmla="+- 0 6732 6486"/>
                              <a:gd name="T59" fmla="*/ 6732 h 832"/>
                              <a:gd name="T60" fmla="+- 0 3331 2794"/>
                              <a:gd name="T61" fmla="*/ T60 w 2185"/>
                              <a:gd name="T62" fmla="+- 0 6898 6486"/>
                              <a:gd name="T63" fmla="*/ 6898 h 832"/>
                              <a:gd name="T64" fmla="+- 0 3390 2794"/>
                              <a:gd name="T65" fmla="*/ T64 w 2185"/>
                              <a:gd name="T66" fmla="+- 0 7033 6486"/>
                              <a:gd name="T67" fmla="*/ 7033 h 832"/>
                              <a:gd name="T68" fmla="+- 0 3508 2794"/>
                              <a:gd name="T69" fmla="*/ T68 w 2185"/>
                              <a:gd name="T70" fmla="+- 0 7081 6486"/>
                              <a:gd name="T71" fmla="*/ 7081 h 832"/>
                              <a:gd name="T72" fmla="+- 0 3556 2794"/>
                              <a:gd name="T73" fmla="*/ T72 w 2185"/>
                              <a:gd name="T74" fmla="+- 0 7081 6486"/>
                              <a:gd name="T75" fmla="*/ 7081 h 832"/>
                              <a:gd name="T76" fmla="+- 0 3645 2794"/>
                              <a:gd name="T77" fmla="*/ T76 w 2185"/>
                              <a:gd name="T78" fmla="+- 0 7028 6486"/>
                              <a:gd name="T79" fmla="*/ 7028 h 832"/>
                              <a:gd name="T80" fmla="+- 0 3516 2794"/>
                              <a:gd name="T81" fmla="*/ T80 w 2185"/>
                              <a:gd name="T82" fmla="+- 0 7019 6486"/>
                              <a:gd name="T83" fmla="*/ 7019 h 832"/>
                              <a:gd name="T84" fmla="+- 0 3436 2794"/>
                              <a:gd name="T85" fmla="*/ T84 w 2185"/>
                              <a:gd name="T86" fmla="+- 0 6939 6486"/>
                              <a:gd name="T87" fmla="*/ 6939 h 832"/>
                              <a:gd name="T88" fmla="+- 0 3433 2794"/>
                              <a:gd name="T89" fmla="*/ T88 w 2185"/>
                              <a:gd name="T90" fmla="+- 0 6822 6486"/>
                              <a:gd name="T91" fmla="*/ 6822 h 832"/>
                              <a:gd name="T92" fmla="+- 0 3500 2794"/>
                              <a:gd name="T93" fmla="*/ T92 w 2185"/>
                              <a:gd name="T94" fmla="+- 0 6739 6486"/>
                              <a:gd name="T95" fmla="*/ 6739 h 832"/>
                              <a:gd name="T96" fmla="+- 0 3702 2794"/>
                              <a:gd name="T97" fmla="*/ T96 w 2185"/>
                              <a:gd name="T98" fmla="+- 0 6697 6486"/>
                              <a:gd name="T99" fmla="*/ 6697 h 832"/>
                              <a:gd name="T100" fmla="+- 0 3659 2794"/>
                              <a:gd name="T101" fmla="*/ T100 w 2185"/>
                              <a:gd name="T102" fmla="+- 0 7014 6486"/>
                              <a:gd name="T103" fmla="*/ 7014 h 832"/>
                              <a:gd name="T104" fmla="+- 0 3593 2794"/>
                              <a:gd name="T105" fmla="*/ T104 w 2185"/>
                              <a:gd name="T106" fmla="+- 0 7026 6486"/>
                              <a:gd name="T107" fmla="*/ 7026 h 832"/>
                              <a:gd name="T108" fmla="+- 0 3659 2794"/>
                              <a:gd name="T109" fmla="*/ T108 w 2185"/>
                              <a:gd name="T110" fmla="+- 0 7014 6486"/>
                              <a:gd name="T111" fmla="*/ 7014 h 832"/>
                              <a:gd name="T112" fmla="+- 0 4208 2794"/>
                              <a:gd name="T113" fmla="*/ T112 w 2185"/>
                              <a:gd name="T114" fmla="+- 0 6742 6486"/>
                              <a:gd name="T115" fmla="*/ 6742 h 832"/>
                              <a:gd name="T116" fmla="+- 0 4183 2794"/>
                              <a:gd name="T117" fmla="*/ T116 w 2185"/>
                              <a:gd name="T118" fmla="+- 0 7280 6486"/>
                              <a:gd name="T119" fmla="*/ 7280 h 832"/>
                              <a:gd name="T120" fmla="+- 0 4171 2794"/>
                              <a:gd name="T121" fmla="*/ T120 w 2185"/>
                              <a:gd name="T122" fmla="+- 0 7250 6486"/>
                              <a:gd name="T123" fmla="*/ 7250 h 832"/>
                              <a:gd name="T124" fmla="+- 0 4327 2794"/>
                              <a:gd name="T125" fmla="*/ T124 w 2185"/>
                              <a:gd name="T126" fmla="+- 0 6638 6486"/>
                              <a:gd name="T127" fmla="*/ 6638 h 832"/>
                              <a:gd name="T128" fmla="+- 0 3979 2794"/>
                              <a:gd name="T129" fmla="*/ T128 w 2185"/>
                              <a:gd name="T130" fmla="+- 0 6769 6486"/>
                              <a:gd name="T131" fmla="*/ 6769 h 832"/>
                              <a:gd name="T132" fmla="+- 0 4142 2794"/>
                              <a:gd name="T133" fmla="*/ T132 w 2185"/>
                              <a:gd name="T134" fmla="+- 0 6739 6486"/>
                              <a:gd name="T135" fmla="*/ 6739 h 832"/>
                              <a:gd name="T136" fmla="+- 0 4681 2794"/>
                              <a:gd name="T137" fmla="*/ T136 w 2185"/>
                              <a:gd name="T138" fmla="+- 0 6537 6486"/>
                              <a:gd name="T139" fmla="*/ 6537 h 832"/>
                              <a:gd name="T140" fmla="+- 0 4485 2794"/>
                              <a:gd name="T141" fmla="*/ T140 w 2185"/>
                              <a:gd name="T142" fmla="+- 0 6776 6486"/>
                              <a:gd name="T143" fmla="*/ 6776 h 832"/>
                              <a:gd name="T144" fmla="+- 0 4507 2794"/>
                              <a:gd name="T145" fmla="*/ T144 w 2185"/>
                              <a:gd name="T146" fmla="+- 0 7038 6486"/>
                              <a:gd name="T147" fmla="*/ 7038 h 832"/>
                              <a:gd name="T148" fmla="+- 0 4660 2794"/>
                              <a:gd name="T149" fmla="*/ T148 w 2185"/>
                              <a:gd name="T150" fmla="+- 0 7165 6486"/>
                              <a:gd name="T151" fmla="*/ 7165 h 832"/>
                              <a:gd name="T152" fmla="+- 0 4861 2794"/>
                              <a:gd name="T153" fmla="*/ T152 w 2185"/>
                              <a:gd name="T154" fmla="+- 0 7141 6486"/>
                              <a:gd name="T155" fmla="*/ 7141 h 832"/>
                              <a:gd name="T156" fmla="+- 0 4730 2794"/>
                              <a:gd name="T157" fmla="*/ T156 w 2185"/>
                              <a:gd name="T158" fmla="+- 0 7103 6486"/>
                              <a:gd name="T159" fmla="*/ 7103 h 832"/>
                              <a:gd name="T160" fmla="+- 0 4615 2794"/>
                              <a:gd name="T161" fmla="*/ T160 w 2185"/>
                              <a:gd name="T162" fmla="+- 0 7026 6486"/>
                              <a:gd name="T163" fmla="*/ 7026 h 832"/>
                              <a:gd name="T164" fmla="+- 0 4563 2794"/>
                              <a:gd name="T165" fmla="*/ T164 w 2185"/>
                              <a:gd name="T166" fmla="+- 0 6809 6486"/>
                              <a:gd name="T167" fmla="*/ 6809 h 832"/>
                              <a:gd name="T168" fmla="+- 0 4744 2794"/>
                              <a:gd name="T169" fmla="*/ T168 w 2185"/>
                              <a:gd name="T170" fmla="+- 0 6548 6486"/>
                              <a:gd name="T171" fmla="*/ 6548 h 832"/>
                              <a:gd name="T172" fmla="+- 0 4786 2794"/>
                              <a:gd name="T173" fmla="*/ T172 w 2185"/>
                              <a:gd name="T174" fmla="+- 0 6810 6486"/>
                              <a:gd name="T175" fmla="*/ 6810 h 832"/>
                              <a:gd name="T176" fmla="+- 0 4873 2794"/>
                              <a:gd name="T177" fmla="*/ T176 w 2185"/>
                              <a:gd name="T178" fmla="+- 0 6885 6486"/>
                              <a:gd name="T179" fmla="*/ 6885 h 832"/>
                              <a:gd name="T180" fmla="+- 0 4892 2794"/>
                              <a:gd name="T181" fmla="*/ T180 w 2185"/>
                              <a:gd name="T182" fmla="+- 0 6997 6486"/>
                              <a:gd name="T183" fmla="*/ 6997 h 832"/>
                              <a:gd name="T184" fmla="+- 0 4830 2794"/>
                              <a:gd name="T185" fmla="*/ T184 w 2185"/>
                              <a:gd name="T186" fmla="+- 0 7083 6486"/>
                              <a:gd name="T187" fmla="*/ 7083 h 832"/>
                              <a:gd name="T188" fmla="+- 0 4931 2794"/>
                              <a:gd name="T189" fmla="*/ T188 w 2185"/>
                              <a:gd name="T190" fmla="+- 0 7084 6486"/>
                              <a:gd name="T191" fmla="*/ 7084 h 832"/>
                              <a:gd name="T192" fmla="+- 0 4977 2794"/>
                              <a:gd name="T193" fmla="*/ T192 w 2185"/>
                              <a:gd name="T194" fmla="+- 0 6915 6486"/>
                              <a:gd name="T195" fmla="*/ 6915 h 832"/>
                              <a:gd name="T196" fmla="+- 0 4795 2794"/>
                              <a:gd name="T197" fmla="*/ T196 w 2185"/>
                              <a:gd name="T198" fmla="+- 0 6731 6486"/>
                              <a:gd name="T199" fmla="*/ 6731 h 832"/>
                              <a:gd name="T200" fmla="+- 0 4704 2794"/>
                              <a:gd name="T201" fmla="*/ T200 w 2185"/>
                              <a:gd name="T202" fmla="+- 0 6748 6486"/>
                              <a:gd name="T203" fmla="*/ 6748 h 832"/>
                              <a:gd name="T204" fmla="+- 0 4645 2794"/>
                              <a:gd name="T205" fmla="*/ T204 w 2185"/>
                              <a:gd name="T206" fmla="+- 0 6780 6486"/>
                              <a:gd name="T207" fmla="*/ 6780 h 832"/>
                              <a:gd name="T208" fmla="+- 0 4654 2794"/>
                              <a:gd name="T209" fmla="*/ T208 w 2185"/>
                              <a:gd name="T210" fmla="+- 0 6834 6486"/>
                              <a:gd name="T211" fmla="*/ 6834 h 832"/>
                              <a:gd name="T212" fmla="+- 0 4758 2794"/>
                              <a:gd name="T213" fmla="*/ T212 w 2185"/>
                              <a:gd name="T214" fmla="+- 0 6804 6486"/>
                              <a:gd name="T215" fmla="*/ 6804 h 832"/>
                              <a:gd name="T216" fmla="+- 0 4867 2794"/>
                              <a:gd name="T217" fmla="*/ T216 w 2185"/>
                              <a:gd name="T218" fmla="+- 0 6750 6486"/>
                              <a:gd name="T219" fmla="*/ 6750 h 83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</a:cxnLst>
                            <a:rect l="0" t="0" r="r" b="b"/>
                            <a:pathLst>
                              <a:path w="2185" h="832">
                                <a:moveTo>
                                  <a:pt x="374" y="61"/>
                                </a:moveTo>
                                <a:lnTo>
                                  <a:pt x="325" y="90"/>
                                </a:lnTo>
                                <a:lnTo>
                                  <a:pt x="270" y="112"/>
                                </a:lnTo>
                                <a:lnTo>
                                  <a:pt x="212" y="129"/>
                                </a:lnTo>
                                <a:lnTo>
                                  <a:pt x="149" y="139"/>
                                </a:lnTo>
                                <a:lnTo>
                                  <a:pt x="188" y="159"/>
                                </a:lnTo>
                                <a:lnTo>
                                  <a:pt x="224" y="176"/>
                                </a:lnTo>
                                <a:lnTo>
                                  <a:pt x="85" y="554"/>
                                </a:lnTo>
                                <a:lnTo>
                                  <a:pt x="72" y="580"/>
                                </a:lnTo>
                                <a:lnTo>
                                  <a:pt x="54" y="601"/>
                                </a:lnTo>
                                <a:lnTo>
                                  <a:pt x="30" y="619"/>
                                </a:lnTo>
                                <a:lnTo>
                                  <a:pt x="0" y="633"/>
                                </a:lnTo>
                                <a:lnTo>
                                  <a:pt x="183" y="699"/>
                                </a:lnTo>
                                <a:lnTo>
                                  <a:pt x="174" y="671"/>
                                </a:lnTo>
                                <a:lnTo>
                                  <a:pt x="171" y="643"/>
                                </a:lnTo>
                                <a:lnTo>
                                  <a:pt x="173" y="615"/>
                                </a:lnTo>
                                <a:lnTo>
                                  <a:pt x="181" y="587"/>
                                </a:lnTo>
                                <a:lnTo>
                                  <a:pt x="374" y="61"/>
                                </a:lnTo>
                                <a:close/>
                                <a:moveTo>
                                  <a:pt x="944" y="239"/>
                                </a:moveTo>
                                <a:lnTo>
                                  <a:pt x="759" y="239"/>
                                </a:lnTo>
                                <a:lnTo>
                                  <a:pt x="789" y="240"/>
                                </a:lnTo>
                                <a:lnTo>
                                  <a:pt x="826" y="250"/>
                                </a:lnTo>
                                <a:lnTo>
                                  <a:pt x="858" y="266"/>
                                </a:lnTo>
                                <a:lnTo>
                                  <a:pt x="884" y="290"/>
                                </a:lnTo>
                                <a:lnTo>
                                  <a:pt x="905" y="321"/>
                                </a:lnTo>
                                <a:lnTo>
                                  <a:pt x="918" y="352"/>
                                </a:lnTo>
                                <a:lnTo>
                                  <a:pt x="925" y="387"/>
                                </a:lnTo>
                                <a:lnTo>
                                  <a:pt x="927" y="424"/>
                                </a:lnTo>
                                <a:lnTo>
                                  <a:pt x="924" y="464"/>
                                </a:lnTo>
                                <a:lnTo>
                                  <a:pt x="905" y="539"/>
                                </a:lnTo>
                                <a:lnTo>
                                  <a:pt x="872" y="603"/>
                                </a:lnTo>
                                <a:lnTo>
                                  <a:pt x="823" y="657"/>
                                </a:lnTo>
                                <a:lnTo>
                                  <a:pt x="760" y="700"/>
                                </a:lnTo>
                                <a:lnTo>
                                  <a:pt x="682" y="732"/>
                                </a:lnTo>
                                <a:lnTo>
                                  <a:pt x="590" y="754"/>
                                </a:lnTo>
                                <a:lnTo>
                                  <a:pt x="545" y="802"/>
                                </a:lnTo>
                                <a:lnTo>
                                  <a:pt x="643" y="792"/>
                                </a:lnTo>
                                <a:lnTo>
                                  <a:pt x="728" y="776"/>
                                </a:lnTo>
                                <a:lnTo>
                                  <a:pt x="801" y="751"/>
                                </a:lnTo>
                                <a:lnTo>
                                  <a:pt x="863" y="718"/>
                                </a:lnTo>
                                <a:lnTo>
                                  <a:pt x="893" y="696"/>
                                </a:lnTo>
                                <a:lnTo>
                                  <a:pt x="921" y="671"/>
                                </a:lnTo>
                                <a:lnTo>
                                  <a:pt x="947" y="644"/>
                                </a:lnTo>
                                <a:lnTo>
                                  <a:pt x="969" y="614"/>
                                </a:lnTo>
                                <a:lnTo>
                                  <a:pt x="989" y="581"/>
                                </a:lnTo>
                                <a:lnTo>
                                  <a:pt x="1005" y="547"/>
                                </a:lnTo>
                                <a:lnTo>
                                  <a:pt x="1017" y="512"/>
                                </a:lnTo>
                                <a:lnTo>
                                  <a:pt x="1024" y="477"/>
                                </a:lnTo>
                                <a:lnTo>
                                  <a:pt x="1027" y="426"/>
                                </a:lnTo>
                                <a:lnTo>
                                  <a:pt x="1027" y="424"/>
                                </a:lnTo>
                                <a:lnTo>
                                  <a:pt x="1021" y="375"/>
                                </a:lnTo>
                                <a:lnTo>
                                  <a:pt x="1006" y="328"/>
                                </a:lnTo>
                                <a:lnTo>
                                  <a:pt x="981" y="283"/>
                                </a:lnTo>
                                <a:lnTo>
                                  <a:pt x="948" y="243"/>
                                </a:lnTo>
                                <a:lnTo>
                                  <a:pt x="944" y="239"/>
                                </a:lnTo>
                                <a:close/>
                                <a:moveTo>
                                  <a:pt x="758" y="174"/>
                                </a:moveTo>
                                <a:lnTo>
                                  <a:pt x="712" y="179"/>
                                </a:lnTo>
                                <a:lnTo>
                                  <a:pt x="670" y="193"/>
                                </a:lnTo>
                                <a:lnTo>
                                  <a:pt x="630" y="216"/>
                                </a:lnTo>
                                <a:lnTo>
                                  <a:pt x="596" y="246"/>
                                </a:lnTo>
                                <a:lnTo>
                                  <a:pt x="569" y="282"/>
                                </a:lnTo>
                                <a:lnTo>
                                  <a:pt x="550" y="323"/>
                                </a:lnTo>
                                <a:lnTo>
                                  <a:pt x="539" y="370"/>
                                </a:lnTo>
                                <a:lnTo>
                                  <a:pt x="537" y="412"/>
                                </a:lnTo>
                                <a:lnTo>
                                  <a:pt x="541" y="450"/>
                                </a:lnTo>
                                <a:lnTo>
                                  <a:pt x="553" y="486"/>
                                </a:lnTo>
                                <a:lnTo>
                                  <a:pt x="571" y="519"/>
                                </a:lnTo>
                                <a:lnTo>
                                  <a:pt x="596" y="547"/>
                                </a:lnTo>
                                <a:lnTo>
                                  <a:pt x="626" y="569"/>
                                </a:lnTo>
                                <a:lnTo>
                                  <a:pt x="661" y="584"/>
                                </a:lnTo>
                                <a:lnTo>
                                  <a:pt x="702" y="593"/>
                                </a:lnTo>
                                <a:lnTo>
                                  <a:pt x="714" y="595"/>
                                </a:lnTo>
                                <a:lnTo>
                                  <a:pt x="726" y="595"/>
                                </a:lnTo>
                                <a:lnTo>
                                  <a:pt x="738" y="596"/>
                                </a:lnTo>
                                <a:lnTo>
                                  <a:pt x="751" y="595"/>
                                </a:lnTo>
                                <a:lnTo>
                                  <a:pt x="762" y="595"/>
                                </a:lnTo>
                                <a:lnTo>
                                  <a:pt x="775" y="593"/>
                                </a:lnTo>
                                <a:lnTo>
                                  <a:pt x="789" y="592"/>
                                </a:lnTo>
                                <a:lnTo>
                                  <a:pt x="804" y="589"/>
                                </a:lnTo>
                                <a:lnTo>
                                  <a:pt x="851" y="542"/>
                                </a:lnTo>
                                <a:lnTo>
                                  <a:pt x="774" y="542"/>
                                </a:lnTo>
                                <a:lnTo>
                                  <a:pt x="762" y="541"/>
                                </a:lnTo>
                                <a:lnTo>
                                  <a:pt x="751" y="540"/>
                                </a:lnTo>
                                <a:lnTo>
                                  <a:pt x="722" y="533"/>
                                </a:lnTo>
                                <a:lnTo>
                                  <a:pt x="695" y="521"/>
                                </a:lnTo>
                                <a:lnTo>
                                  <a:pt x="673" y="502"/>
                                </a:lnTo>
                                <a:lnTo>
                                  <a:pt x="655" y="479"/>
                                </a:lnTo>
                                <a:lnTo>
                                  <a:pt x="642" y="453"/>
                                </a:lnTo>
                                <a:lnTo>
                                  <a:pt x="633" y="426"/>
                                </a:lnTo>
                                <a:lnTo>
                                  <a:pt x="630" y="396"/>
                                </a:lnTo>
                                <a:lnTo>
                                  <a:pt x="632" y="365"/>
                                </a:lnTo>
                                <a:lnTo>
                                  <a:pt x="639" y="336"/>
                                </a:lnTo>
                                <a:lnTo>
                                  <a:pt x="649" y="310"/>
                                </a:lnTo>
                                <a:lnTo>
                                  <a:pt x="664" y="287"/>
                                </a:lnTo>
                                <a:lnTo>
                                  <a:pt x="683" y="268"/>
                                </a:lnTo>
                                <a:lnTo>
                                  <a:pt x="706" y="253"/>
                                </a:lnTo>
                                <a:lnTo>
                                  <a:pt x="731" y="243"/>
                                </a:lnTo>
                                <a:lnTo>
                                  <a:pt x="759" y="239"/>
                                </a:lnTo>
                                <a:lnTo>
                                  <a:pt x="944" y="239"/>
                                </a:lnTo>
                                <a:lnTo>
                                  <a:pt x="908" y="211"/>
                                </a:lnTo>
                                <a:lnTo>
                                  <a:pt x="861" y="189"/>
                                </a:lnTo>
                                <a:lnTo>
                                  <a:pt x="807" y="176"/>
                                </a:lnTo>
                                <a:lnTo>
                                  <a:pt x="758" y="174"/>
                                </a:lnTo>
                                <a:close/>
                                <a:moveTo>
                                  <a:pt x="865" y="528"/>
                                </a:moveTo>
                                <a:lnTo>
                                  <a:pt x="847" y="532"/>
                                </a:lnTo>
                                <a:lnTo>
                                  <a:pt x="830" y="536"/>
                                </a:lnTo>
                                <a:lnTo>
                                  <a:pt x="814" y="539"/>
                                </a:lnTo>
                                <a:lnTo>
                                  <a:pt x="799" y="540"/>
                                </a:lnTo>
                                <a:lnTo>
                                  <a:pt x="786" y="541"/>
                                </a:lnTo>
                                <a:lnTo>
                                  <a:pt x="774" y="542"/>
                                </a:lnTo>
                                <a:lnTo>
                                  <a:pt x="851" y="542"/>
                                </a:lnTo>
                                <a:lnTo>
                                  <a:pt x="865" y="528"/>
                                </a:lnTo>
                                <a:close/>
                                <a:moveTo>
                                  <a:pt x="1507" y="253"/>
                                </a:moveTo>
                                <a:lnTo>
                                  <a:pt x="1348" y="253"/>
                                </a:lnTo>
                                <a:lnTo>
                                  <a:pt x="1380" y="253"/>
                                </a:lnTo>
                                <a:lnTo>
                                  <a:pt x="1414" y="256"/>
                                </a:lnTo>
                                <a:lnTo>
                                  <a:pt x="1253" y="832"/>
                                </a:lnTo>
                                <a:lnTo>
                                  <a:pt x="1406" y="811"/>
                                </a:lnTo>
                                <a:lnTo>
                                  <a:pt x="1396" y="801"/>
                                </a:lnTo>
                                <a:lnTo>
                                  <a:pt x="1389" y="794"/>
                                </a:lnTo>
                                <a:lnTo>
                                  <a:pt x="1386" y="789"/>
                                </a:lnTo>
                                <a:lnTo>
                                  <a:pt x="1382" y="781"/>
                                </a:lnTo>
                                <a:lnTo>
                                  <a:pt x="1379" y="775"/>
                                </a:lnTo>
                                <a:lnTo>
                                  <a:pt x="1377" y="764"/>
                                </a:lnTo>
                                <a:lnTo>
                                  <a:pt x="1377" y="757"/>
                                </a:lnTo>
                                <a:lnTo>
                                  <a:pt x="1378" y="749"/>
                                </a:lnTo>
                                <a:lnTo>
                                  <a:pt x="1507" y="253"/>
                                </a:lnTo>
                                <a:close/>
                                <a:moveTo>
                                  <a:pt x="1533" y="152"/>
                                </a:moveTo>
                                <a:lnTo>
                                  <a:pt x="1128" y="209"/>
                                </a:lnTo>
                                <a:lnTo>
                                  <a:pt x="1103" y="329"/>
                                </a:lnTo>
                                <a:lnTo>
                                  <a:pt x="1142" y="303"/>
                                </a:lnTo>
                                <a:lnTo>
                                  <a:pt x="1185" y="283"/>
                                </a:lnTo>
                                <a:lnTo>
                                  <a:pt x="1233" y="267"/>
                                </a:lnTo>
                                <a:lnTo>
                                  <a:pt x="1284" y="257"/>
                                </a:lnTo>
                                <a:lnTo>
                                  <a:pt x="1316" y="254"/>
                                </a:lnTo>
                                <a:lnTo>
                                  <a:pt x="1348" y="253"/>
                                </a:lnTo>
                                <a:lnTo>
                                  <a:pt x="1507" y="253"/>
                                </a:lnTo>
                                <a:lnTo>
                                  <a:pt x="1533" y="152"/>
                                </a:lnTo>
                                <a:close/>
                                <a:moveTo>
                                  <a:pt x="1968" y="0"/>
                                </a:moveTo>
                                <a:lnTo>
                                  <a:pt x="1887" y="51"/>
                                </a:lnTo>
                                <a:lnTo>
                                  <a:pt x="1819" y="104"/>
                                </a:lnTo>
                                <a:lnTo>
                                  <a:pt x="1764" y="159"/>
                                </a:lnTo>
                                <a:lnTo>
                                  <a:pt x="1724" y="217"/>
                                </a:lnTo>
                                <a:lnTo>
                                  <a:pt x="1691" y="290"/>
                                </a:lnTo>
                                <a:lnTo>
                                  <a:pt x="1675" y="362"/>
                                </a:lnTo>
                                <a:lnTo>
                                  <a:pt x="1675" y="433"/>
                                </a:lnTo>
                                <a:lnTo>
                                  <a:pt x="1691" y="505"/>
                                </a:lnTo>
                                <a:lnTo>
                                  <a:pt x="1713" y="552"/>
                                </a:lnTo>
                                <a:lnTo>
                                  <a:pt x="1741" y="594"/>
                                </a:lnTo>
                                <a:lnTo>
                                  <a:pt x="1775" y="629"/>
                                </a:lnTo>
                                <a:lnTo>
                                  <a:pt x="1817" y="658"/>
                                </a:lnTo>
                                <a:lnTo>
                                  <a:pt x="1866" y="679"/>
                                </a:lnTo>
                                <a:lnTo>
                                  <a:pt x="1916" y="689"/>
                                </a:lnTo>
                                <a:lnTo>
                                  <a:pt x="1968" y="688"/>
                                </a:lnTo>
                                <a:lnTo>
                                  <a:pt x="2022" y="675"/>
                                </a:lnTo>
                                <a:lnTo>
                                  <a:pt x="2067" y="655"/>
                                </a:lnTo>
                                <a:lnTo>
                                  <a:pt x="2105" y="629"/>
                                </a:lnTo>
                                <a:lnTo>
                                  <a:pt x="2117" y="617"/>
                                </a:lnTo>
                                <a:lnTo>
                                  <a:pt x="1971" y="617"/>
                                </a:lnTo>
                                <a:lnTo>
                                  <a:pt x="1936" y="617"/>
                                </a:lnTo>
                                <a:lnTo>
                                  <a:pt x="1901" y="608"/>
                                </a:lnTo>
                                <a:lnTo>
                                  <a:pt x="1869" y="589"/>
                                </a:lnTo>
                                <a:lnTo>
                                  <a:pt x="1843" y="567"/>
                                </a:lnTo>
                                <a:lnTo>
                                  <a:pt x="1821" y="540"/>
                                </a:lnTo>
                                <a:lnTo>
                                  <a:pt x="1802" y="508"/>
                                </a:lnTo>
                                <a:lnTo>
                                  <a:pt x="1786" y="471"/>
                                </a:lnTo>
                                <a:lnTo>
                                  <a:pt x="1769" y="396"/>
                                </a:lnTo>
                                <a:lnTo>
                                  <a:pt x="1769" y="323"/>
                                </a:lnTo>
                                <a:lnTo>
                                  <a:pt x="1787" y="254"/>
                                </a:lnTo>
                                <a:lnTo>
                                  <a:pt x="1823" y="187"/>
                                </a:lnTo>
                                <a:lnTo>
                                  <a:pt x="1878" y="123"/>
                                </a:lnTo>
                                <a:lnTo>
                                  <a:pt x="1950" y="62"/>
                                </a:lnTo>
                                <a:lnTo>
                                  <a:pt x="1968" y="0"/>
                                </a:lnTo>
                                <a:close/>
                                <a:moveTo>
                                  <a:pt x="2137" y="318"/>
                                </a:moveTo>
                                <a:lnTo>
                                  <a:pt x="1964" y="318"/>
                                </a:lnTo>
                                <a:lnTo>
                                  <a:pt x="1992" y="324"/>
                                </a:lnTo>
                                <a:lnTo>
                                  <a:pt x="2019" y="337"/>
                                </a:lnTo>
                                <a:lnTo>
                                  <a:pt x="2043" y="354"/>
                                </a:lnTo>
                                <a:lnTo>
                                  <a:pt x="2063" y="375"/>
                                </a:lnTo>
                                <a:lnTo>
                                  <a:pt x="2079" y="399"/>
                                </a:lnTo>
                                <a:lnTo>
                                  <a:pt x="2091" y="428"/>
                                </a:lnTo>
                                <a:lnTo>
                                  <a:pt x="2099" y="457"/>
                                </a:lnTo>
                                <a:lnTo>
                                  <a:pt x="2101" y="485"/>
                                </a:lnTo>
                                <a:lnTo>
                                  <a:pt x="2098" y="511"/>
                                </a:lnTo>
                                <a:lnTo>
                                  <a:pt x="2090" y="537"/>
                                </a:lnTo>
                                <a:lnTo>
                                  <a:pt x="2076" y="561"/>
                                </a:lnTo>
                                <a:lnTo>
                                  <a:pt x="2058" y="581"/>
                                </a:lnTo>
                                <a:lnTo>
                                  <a:pt x="2036" y="597"/>
                                </a:lnTo>
                                <a:lnTo>
                                  <a:pt x="2008" y="609"/>
                                </a:lnTo>
                                <a:lnTo>
                                  <a:pt x="1971" y="617"/>
                                </a:lnTo>
                                <a:lnTo>
                                  <a:pt x="2117" y="617"/>
                                </a:lnTo>
                                <a:lnTo>
                                  <a:pt x="2137" y="598"/>
                                </a:lnTo>
                                <a:lnTo>
                                  <a:pt x="2162" y="559"/>
                                </a:lnTo>
                                <a:lnTo>
                                  <a:pt x="2178" y="518"/>
                                </a:lnTo>
                                <a:lnTo>
                                  <a:pt x="2185" y="474"/>
                                </a:lnTo>
                                <a:lnTo>
                                  <a:pt x="2183" y="429"/>
                                </a:lnTo>
                                <a:lnTo>
                                  <a:pt x="2171" y="382"/>
                                </a:lnTo>
                                <a:lnTo>
                                  <a:pt x="2154" y="343"/>
                                </a:lnTo>
                                <a:lnTo>
                                  <a:pt x="2137" y="318"/>
                                </a:lnTo>
                                <a:close/>
                                <a:moveTo>
                                  <a:pt x="2001" y="245"/>
                                </a:moveTo>
                                <a:lnTo>
                                  <a:pt x="1963" y="247"/>
                                </a:lnTo>
                                <a:lnTo>
                                  <a:pt x="1924" y="256"/>
                                </a:lnTo>
                                <a:lnTo>
                                  <a:pt x="1917" y="259"/>
                                </a:lnTo>
                                <a:lnTo>
                                  <a:pt x="1910" y="262"/>
                                </a:lnTo>
                                <a:lnTo>
                                  <a:pt x="1902" y="265"/>
                                </a:lnTo>
                                <a:lnTo>
                                  <a:pt x="1885" y="274"/>
                                </a:lnTo>
                                <a:lnTo>
                                  <a:pt x="1868" y="283"/>
                                </a:lnTo>
                                <a:lnTo>
                                  <a:pt x="1851" y="294"/>
                                </a:lnTo>
                                <a:lnTo>
                                  <a:pt x="1835" y="305"/>
                                </a:lnTo>
                                <a:lnTo>
                                  <a:pt x="1808" y="387"/>
                                </a:lnTo>
                                <a:lnTo>
                                  <a:pt x="1835" y="366"/>
                                </a:lnTo>
                                <a:lnTo>
                                  <a:pt x="1860" y="348"/>
                                </a:lnTo>
                                <a:lnTo>
                                  <a:pt x="1883" y="335"/>
                                </a:lnTo>
                                <a:lnTo>
                                  <a:pt x="1905" y="326"/>
                                </a:lnTo>
                                <a:lnTo>
                                  <a:pt x="1935" y="318"/>
                                </a:lnTo>
                                <a:lnTo>
                                  <a:pt x="1964" y="318"/>
                                </a:lnTo>
                                <a:lnTo>
                                  <a:pt x="2137" y="318"/>
                                </a:lnTo>
                                <a:lnTo>
                                  <a:pt x="2132" y="310"/>
                                </a:lnTo>
                                <a:lnTo>
                                  <a:pt x="2105" y="284"/>
                                </a:lnTo>
                                <a:lnTo>
                                  <a:pt x="2073" y="264"/>
                                </a:lnTo>
                                <a:lnTo>
                                  <a:pt x="2038" y="250"/>
                                </a:lnTo>
                                <a:lnTo>
                                  <a:pt x="2001" y="24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69810115" name="Freeform 8"/>
                        <wps:cNvSpPr>
                          <a:spLocks/>
                        </wps:cNvSpPr>
                        <wps:spPr bwMode="auto">
                          <a:xfrm>
                            <a:off x="2794" y="6547"/>
                            <a:ext cx="375" cy="639"/>
                          </a:xfrm>
                          <a:custGeom>
                            <a:avLst/>
                            <a:gdLst>
                              <a:gd name="T0" fmla="+- 0 2794 2794"/>
                              <a:gd name="T1" fmla="*/ T0 w 375"/>
                              <a:gd name="T2" fmla="+- 0 7119 6547"/>
                              <a:gd name="T3" fmla="*/ 7119 h 639"/>
                              <a:gd name="T4" fmla="+- 0 2848 2794"/>
                              <a:gd name="T5" fmla="*/ T4 w 375"/>
                              <a:gd name="T6" fmla="+- 0 7087 6547"/>
                              <a:gd name="T7" fmla="*/ 7087 h 639"/>
                              <a:gd name="T8" fmla="+- 0 3018 2794"/>
                              <a:gd name="T9" fmla="*/ T8 w 375"/>
                              <a:gd name="T10" fmla="+- 0 6662 6547"/>
                              <a:gd name="T11" fmla="*/ 6662 h 639"/>
                              <a:gd name="T12" fmla="+- 0 2982 2794"/>
                              <a:gd name="T13" fmla="*/ T12 w 375"/>
                              <a:gd name="T14" fmla="+- 0 6645 6547"/>
                              <a:gd name="T15" fmla="*/ 6645 h 639"/>
                              <a:gd name="T16" fmla="+- 0 2943 2794"/>
                              <a:gd name="T17" fmla="*/ T16 w 375"/>
                              <a:gd name="T18" fmla="+- 0 6625 6547"/>
                              <a:gd name="T19" fmla="*/ 6625 h 639"/>
                              <a:gd name="T20" fmla="+- 0 3006 2794"/>
                              <a:gd name="T21" fmla="*/ T20 w 375"/>
                              <a:gd name="T22" fmla="+- 0 6615 6547"/>
                              <a:gd name="T23" fmla="*/ 6615 h 639"/>
                              <a:gd name="T24" fmla="+- 0 3064 2794"/>
                              <a:gd name="T25" fmla="*/ T24 w 375"/>
                              <a:gd name="T26" fmla="+- 0 6598 6547"/>
                              <a:gd name="T27" fmla="*/ 6598 h 639"/>
                              <a:gd name="T28" fmla="+- 0 3119 2794"/>
                              <a:gd name="T29" fmla="*/ T28 w 375"/>
                              <a:gd name="T30" fmla="+- 0 6576 6547"/>
                              <a:gd name="T31" fmla="*/ 6576 h 639"/>
                              <a:gd name="T32" fmla="+- 0 3168 2794"/>
                              <a:gd name="T33" fmla="*/ T32 w 375"/>
                              <a:gd name="T34" fmla="+- 0 6547 6547"/>
                              <a:gd name="T35" fmla="*/ 6547 h 639"/>
                              <a:gd name="T36" fmla="+- 0 2975 2794"/>
                              <a:gd name="T37" fmla="*/ T36 w 375"/>
                              <a:gd name="T38" fmla="+- 0 7073 6547"/>
                              <a:gd name="T39" fmla="*/ 7073 h 639"/>
                              <a:gd name="T40" fmla="+- 0 2967 2794"/>
                              <a:gd name="T41" fmla="*/ T40 w 375"/>
                              <a:gd name="T42" fmla="+- 0 7101 6547"/>
                              <a:gd name="T43" fmla="*/ 7101 h 639"/>
                              <a:gd name="T44" fmla="+- 0 2965 2794"/>
                              <a:gd name="T45" fmla="*/ T44 w 375"/>
                              <a:gd name="T46" fmla="+- 0 7129 6547"/>
                              <a:gd name="T47" fmla="*/ 7129 h 639"/>
                              <a:gd name="T48" fmla="+- 0 2968 2794"/>
                              <a:gd name="T49" fmla="*/ T48 w 375"/>
                              <a:gd name="T50" fmla="+- 0 7157 6547"/>
                              <a:gd name="T51" fmla="*/ 7157 h 639"/>
                              <a:gd name="T52" fmla="+- 0 2977 2794"/>
                              <a:gd name="T53" fmla="*/ T52 w 375"/>
                              <a:gd name="T54" fmla="+- 0 7185 6547"/>
                              <a:gd name="T55" fmla="*/ 7185 h 639"/>
                              <a:gd name="T56" fmla="+- 0 2794 2794"/>
                              <a:gd name="T57" fmla="*/ T56 w 375"/>
                              <a:gd name="T58" fmla="+- 0 7119 6547"/>
                              <a:gd name="T59" fmla="*/ 7119 h 63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</a:cxnLst>
                            <a:rect l="0" t="0" r="r" b="b"/>
                            <a:pathLst>
                              <a:path w="375" h="639">
                                <a:moveTo>
                                  <a:pt x="0" y="572"/>
                                </a:moveTo>
                                <a:lnTo>
                                  <a:pt x="54" y="540"/>
                                </a:lnTo>
                                <a:lnTo>
                                  <a:pt x="224" y="115"/>
                                </a:lnTo>
                                <a:lnTo>
                                  <a:pt x="188" y="98"/>
                                </a:lnTo>
                                <a:lnTo>
                                  <a:pt x="149" y="78"/>
                                </a:lnTo>
                                <a:lnTo>
                                  <a:pt x="212" y="68"/>
                                </a:lnTo>
                                <a:lnTo>
                                  <a:pt x="270" y="51"/>
                                </a:lnTo>
                                <a:lnTo>
                                  <a:pt x="325" y="29"/>
                                </a:lnTo>
                                <a:lnTo>
                                  <a:pt x="374" y="0"/>
                                </a:lnTo>
                                <a:lnTo>
                                  <a:pt x="181" y="526"/>
                                </a:lnTo>
                                <a:lnTo>
                                  <a:pt x="173" y="554"/>
                                </a:lnTo>
                                <a:lnTo>
                                  <a:pt x="171" y="582"/>
                                </a:lnTo>
                                <a:lnTo>
                                  <a:pt x="174" y="610"/>
                                </a:lnTo>
                                <a:lnTo>
                                  <a:pt x="183" y="638"/>
                                </a:lnTo>
                                <a:lnTo>
                                  <a:pt x="0" y="572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5080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29121706" name="Freeform 7"/>
                        <wps:cNvSpPr>
                          <a:spLocks/>
                        </wps:cNvSpPr>
                        <wps:spPr bwMode="auto">
                          <a:xfrm>
                            <a:off x="3331" y="6660"/>
                            <a:ext cx="491" cy="628"/>
                          </a:xfrm>
                          <a:custGeom>
                            <a:avLst/>
                            <a:gdLst>
                              <a:gd name="T0" fmla="+- 0 3659 3331"/>
                              <a:gd name="T1" fmla="*/ T0 w 491"/>
                              <a:gd name="T2" fmla="+- 0 7014 6660"/>
                              <a:gd name="T3" fmla="*/ 7014 h 628"/>
                              <a:gd name="T4" fmla="+- 0 3598 3331"/>
                              <a:gd name="T5" fmla="*/ T4 w 491"/>
                              <a:gd name="T6" fmla="+- 0 7075 6660"/>
                              <a:gd name="T7" fmla="*/ 7075 h 628"/>
                              <a:gd name="T8" fmla="+- 0 3532 3331"/>
                              <a:gd name="T9" fmla="*/ T8 w 491"/>
                              <a:gd name="T10" fmla="+- 0 7082 6660"/>
                              <a:gd name="T11" fmla="*/ 7082 h 628"/>
                              <a:gd name="T12" fmla="+- 0 3455 3331"/>
                              <a:gd name="T13" fmla="*/ T12 w 491"/>
                              <a:gd name="T14" fmla="+- 0 7070 6660"/>
                              <a:gd name="T15" fmla="*/ 7070 h 628"/>
                              <a:gd name="T16" fmla="+- 0 3390 3331"/>
                              <a:gd name="T17" fmla="*/ T16 w 491"/>
                              <a:gd name="T18" fmla="+- 0 7033 6660"/>
                              <a:gd name="T19" fmla="*/ 7033 h 628"/>
                              <a:gd name="T20" fmla="+- 0 3347 3331"/>
                              <a:gd name="T21" fmla="*/ T20 w 491"/>
                              <a:gd name="T22" fmla="+- 0 6972 6660"/>
                              <a:gd name="T23" fmla="*/ 6972 h 628"/>
                              <a:gd name="T24" fmla="+- 0 3331 3331"/>
                              <a:gd name="T25" fmla="*/ T24 w 491"/>
                              <a:gd name="T26" fmla="+- 0 6898 6660"/>
                              <a:gd name="T27" fmla="*/ 6898 h 628"/>
                              <a:gd name="T28" fmla="+- 0 3333 3331"/>
                              <a:gd name="T29" fmla="*/ T28 w 491"/>
                              <a:gd name="T30" fmla="+- 0 6856 6660"/>
                              <a:gd name="T31" fmla="*/ 6856 h 628"/>
                              <a:gd name="T32" fmla="+- 0 3363 3331"/>
                              <a:gd name="T33" fmla="*/ T32 w 491"/>
                              <a:gd name="T34" fmla="+- 0 6768 6660"/>
                              <a:gd name="T35" fmla="*/ 6768 h 628"/>
                              <a:gd name="T36" fmla="+- 0 3424 3331"/>
                              <a:gd name="T37" fmla="*/ T36 w 491"/>
                              <a:gd name="T38" fmla="+- 0 6702 6660"/>
                              <a:gd name="T39" fmla="*/ 6702 h 628"/>
                              <a:gd name="T40" fmla="+- 0 3506 3331"/>
                              <a:gd name="T41" fmla="*/ T40 w 491"/>
                              <a:gd name="T42" fmla="+- 0 6665 6660"/>
                              <a:gd name="T43" fmla="*/ 6665 h 628"/>
                              <a:gd name="T44" fmla="+- 0 3552 3331"/>
                              <a:gd name="T45" fmla="*/ T44 w 491"/>
                              <a:gd name="T46" fmla="+- 0 6660 6660"/>
                              <a:gd name="T47" fmla="*/ 6660 h 628"/>
                              <a:gd name="T48" fmla="+- 0 3601 3331"/>
                              <a:gd name="T49" fmla="*/ T48 w 491"/>
                              <a:gd name="T50" fmla="+- 0 6662 6660"/>
                              <a:gd name="T51" fmla="*/ 6662 h 628"/>
                              <a:gd name="T52" fmla="+- 0 3702 3331"/>
                              <a:gd name="T53" fmla="*/ T52 w 491"/>
                              <a:gd name="T54" fmla="+- 0 6697 6660"/>
                              <a:gd name="T55" fmla="*/ 6697 h 628"/>
                              <a:gd name="T56" fmla="+- 0 3775 3331"/>
                              <a:gd name="T57" fmla="*/ T56 w 491"/>
                              <a:gd name="T58" fmla="+- 0 6769 6660"/>
                              <a:gd name="T59" fmla="*/ 6769 h 628"/>
                              <a:gd name="T60" fmla="+- 0 3815 3331"/>
                              <a:gd name="T61" fmla="*/ T60 w 491"/>
                              <a:gd name="T62" fmla="+- 0 6861 6660"/>
                              <a:gd name="T63" fmla="*/ 6861 h 628"/>
                              <a:gd name="T64" fmla="+- 0 3821 3331"/>
                              <a:gd name="T65" fmla="*/ T64 w 491"/>
                              <a:gd name="T66" fmla="+- 0 6911 6660"/>
                              <a:gd name="T67" fmla="*/ 6911 h 628"/>
                              <a:gd name="T68" fmla="+- 0 3818 3331"/>
                              <a:gd name="T69" fmla="*/ T68 w 491"/>
                              <a:gd name="T70" fmla="+- 0 6963 6660"/>
                              <a:gd name="T71" fmla="*/ 6963 h 628"/>
                              <a:gd name="T72" fmla="+- 0 3799 3331"/>
                              <a:gd name="T73" fmla="*/ T72 w 491"/>
                              <a:gd name="T74" fmla="+- 0 7033 6660"/>
                              <a:gd name="T75" fmla="*/ 7033 h 628"/>
                              <a:gd name="T76" fmla="+- 0 3763 3331"/>
                              <a:gd name="T77" fmla="*/ T76 w 491"/>
                              <a:gd name="T78" fmla="+- 0 7100 6660"/>
                              <a:gd name="T79" fmla="*/ 7100 h 628"/>
                              <a:gd name="T80" fmla="+- 0 3715 3331"/>
                              <a:gd name="T81" fmla="*/ T80 w 491"/>
                              <a:gd name="T82" fmla="+- 0 7157 6660"/>
                              <a:gd name="T83" fmla="*/ 7157 h 628"/>
                              <a:gd name="T84" fmla="+- 0 3657 3331"/>
                              <a:gd name="T85" fmla="*/ T84 w 491"/>
                              <a:gd name="T86" fmla="+- 0 7204 6660"/>
                              <a:gd name="T87" fmla="*/ 7204 h 628"/>
                              <a:gd name="T88" fmla="+- 0 3595 3331"/>
                              <a:gd name="T89" fmla="*/ T88 w 491"/>
                              <a:gd name="T90" fmla="+- 0 7237 6660"/>
                              <a:gd name="T91" fmla="*/ 7237 h 628"/>
                              <a:gd name="T92" fmla="+- 0 3522 3331"/>
                              <a:gd name="T93" fmla="*/ T92 w 491"/>
                              <a:gd name="T94" fmla="+- 0 7262 6660"/>
                              <a:gd name="T95" fmla="*/ 7262 h 628"/>
                              <a:gd name="T96" fmla="+- 0 3437 3331"/>
                              <a:gd name="T97" fmla="*/ T96 w 491"/>
                              <a:gd name="T98" fmla="+- 0 7278 6660"/>
                              <a:gd name="T99" fmla="*/ 7278 h 628"/>
                              <a:gd name="T100" fmla="+- 0 3339 3331"/>
                              <a:gd name="T101" fmla="*/ T100 w 491"/>
                              <a:gd name="T102" fmla="+- 0 7288 6660"/>
                              <a:gd name="T103" fmla="*/ 7288 h 628"/>
                              <a:gd name="T104" fmla="+- 0 3384 3331"/>
                              <a:gd name="T105" fmla="*/ T104 w 491"/>
                              <a:gd name="T106" fmla="+- 0 7240 6660"/>
                              <a:gd name="T107" fmla="*/ 7240 h 628"/>
                              <a:gd name="T108" fmla="+- 0 3476 3331"/>
                              <a:gd name="T109" fmla="*/ T108 w 491"/>
                              <a:gd name="T110" fmla="+- 0 7218 6660"/>
                              <a:gd name="T111" fmla="*/ 7218 h 628"/>
                              <a:gd name="T112" fmla="+- 0 3554 3331"/>
                              <a:gd name="T113" fmla="*/ T112 w 491"/>
                              <a:gd name="T114" fmla="+- 0 7186 6660"/>
                              <a:gd name="T115" fmla="*/ 7186 h 628"/>
                              <a:gd name="T116" fmla="+- 0 3617 3331"/>
                              <a:gd name="T117" fmla="*/ T116 w 491"/>
                              <a:gd name="T118" fmla="+- 0 7143 6660"/>
                              <a:gd name="T119" fmla="*/ 7143 h 628"/>
                              <a:gd name="T120" fmla="+- 0 3666 3331"/>
                              <a:gd name="T121" fmla="*/ T120 w 491"/>
                              <a:gd name="T122" fmla="+- 0 7089 6660"/>
                              <a:gd name="T123" fmla="*/ 7089 h 628"/>
                              <a:gd name="T124" fmla="+- 0 3699 3331"/>
                              <a:gd name="T125" fmla="*/ T124 w 491"/>
                              <a:gd name="T126" fmla="+- 0 7025 6660"/>
                              <a:gd name="T127" fmla="*/ 7025 h 628"/>
                              <a:gd name="T128" fmla="+- 0 3718 3331"/>
                              <a:gd name="T129" fmla="*/ T128 w 491"/>
                              <a:gd name="T130" fmla="+- 0 6950 6660"/>
                              <a:gd name="T131" fmla="*/ 6950 h 628"/>
                              <a:gd name="T132" fmla="+- 0 3721 3331"/>
                              <a:gd name="T133" fmla="*/ T132 w 491"/>
                              <a:gd name="T134" fmla="+- 0 6910 6660"/>
                              <a:gd name="T135" fmla="*/ 6910 h 628"/>
                              <a:gd name="T136" fmla="+- 0 3719 3331"/>
                              <a:gd name="T137" fmla="*/ T136 w 491"/>
                              <a:gd name="T138" fmla="+- 0 6873 6660"/>
                              <a:gd name="T139" fmla="*/ 6873 h 628"/>
                              <a:gd name="T140" fmla="+- 0 3699 3331"/>
                              <a:gd name="T141" fmla="*/ T140 w 491"/>
                              <a:gd name="T142" fmla="+- 0 6807 6660"/>
                              <a:gd name="T143" fmla="*/ 6807 h 628"/>
                              <a:gd name="T144" fmla="+- 0 3652 3331"/>
                              <a:gd name="T145" fmla="*/ T144 w 491"/>
                              <a:gd name="T146" fmla="+- 0 6752 6660"/>
                              <a:gd name="T147" fmla="*/ 6752 h 628"/>
                              <a:gd name="T148" fmla="+- 0 3583 3331"/>
                              <a:gd name="T149" fmla="*/ T148 w 491"/>
                              <a:gd name="T150" fmla="+- 0 6726 6660"/>
                              <a:gd name="T151" fmla="*/ 6726 h 628"/>
                              <a:gd name="T152" fmla="+- 0 3553 3331"/>
                              <a:gd name="T153" fmla="*/ T152 w 491"/>
                              <a:gd name="T154" fmla="+- 0 6725 6660"/>
                              <a:gd name="T155" fmla="*/ 6725 h 628"/>
                              <a:gd name="T156" fmla="+- 0 3525 3331"/>
                              <a:gd name="T157" fmla="*/ T156 w 491"/>
                              <a:gd name="T158" fmla="+- 0 6729 6660"/>
                              <a:gd name="T159" fmla="*/ 6729 h 628"/>
                              <a:gd name="T160" fmla="+- 0 3458 3331"/>
                              <a:gd name="T161" fmla="*/ T160 w 491"/>
                              <a:gd name="T162" fmla="+- 0 6773 6660"/>
                              <a:gd name="T163" fmla="*/ 6773 h 628"/>
                              <a:gd name="T164" fmla="+- 0 3426 3331"/>
                              <a:gd name="T165" fmla="*/ T164 w 491"/>
                              <a:gd name="T166" fmla="+- 0 6851 6660"/>
                              <a:gd name="T167" fmla="*/ 6851 h 628"/>
                              <a:gd name="T168" fmla="+- 0 3424 3331"/>
                              <a:gd name="T169" fmla="*/ T168 w 491"/>
                              <a:gd name="T170" fmla="+- 0 6882 6660"/>
                              <a:gd name="T171" fmla="*/ 6882 h 628"/>
                              <a:gd name="T172" fmla="+- 0 3427 3331"/>
                              <a:gd name="T173" fmla="*/ T172 w 491"/>
                              <a:gd name="T174" fmla="+- 0 6912 6660"/>
                              <a:gd name="T175" fmla="*/ 6912 h 628"/>
                              <a:gd name="T176" fmla="+- 0 3467 3331"/>
                              <a:gd name="T177" fmla="*/ T176 w 491"/>
                              <a:gd name="T178" fmla="+- 0 6988 6660"/>
                              <a:gd name="T179" fmla="*/ 6988 h 628"/>
                              <a:gd name="T180" fmla="+- 0 3545 3331"/>
                              <a:gd name="T181" fmla="*/ T180 w 491"/>
                              <a:gd name="T182" fmla="+- 0 7026 6660"/>
                              <a:gd name="T183" fmla="*/ 7026 h 628"/>
                              <a:gd name="T184" fmla="+- 0 3608 3331"/>
                              <a:gd name="T185" fmla="*/ T184 w 491"/>
                              <a:gd name="T186" fmla="+- 0 7025 6660"/>
                              <a:gd name="T187" fmla="*/ 7025 h 628"/>
                              <a:gd name="T188" fmla="+- 0 3659 3331"/>
                              <a:gd name="T189" fmla="*/ T188 w 491"/>
                              <a:gd name="T190" fmla="+- 0 7014 6660"/>
                              <a:gd name="T191" fmla="*/ 7014 h 62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</a:cxnLst>
                            <a:rect l="0" t="0" r="r" b="b"/>
                            <a:pathLst>
                              <a:path w="491" h="628">
                                <a:moveTo>
                                  <a:pt x="328" y="354"/>
                                </a:moveTo>
                                <a:lnTo>
                                  <a:pt x="267" y="415"/>
                                </a:lnTo>
                                <a:lnTo>
                                  <a:pt x="201" y="422"/>
                                </a:lnTo>
                                <a:lnTo>
                                  <a:pt x="124" y="410"/>
                                </a:lnTo>
                                <a:lnTo>
                                  <a:pt x="59" y="373"/>
                                </a:lnTo>
                                <a:lnTo>
                                  <a:pt x="16" y="312"/>
                                </a:lnTo>
                                <a:lnTo>
                                  <a:pt x="0" y="238"/>
                                </a:lnTo>
                                <a:lnTo>
                                  <a:pt x="2" y="196"/>
                                </a:lnTo>
                                <a:lnTo>
                                  <a:pt x="32" y="108"/>
                                </a:lnTo>
                                <a:lnTo>
                                  <a:pt x="93" y="42"/>
                                </a:lnTo>
                                <a:lnTo>
                                  <a:pt x="175" y="5"/>
                                </a:lnTo>
                                <a:lnTo>
                                  <a:pt x="221" y="0"/>
                                </a:lnTo>
                                <a:lnTo>
                                  <a:pt x="270" y="2"/>
                                </a:lnTo>
                                <a:lnTo>
                                  <a:pt x="371" y="37"/>
                                </a:lnTo>
                                <a:lnTo>
                                  <a:pt x="444" y="109"/>
                                </a:lnTo>
                                <a:lnTo>
                                  <a:pt x="484" y="201"/>
                                </a:lnTo>
                                <a:lnTo>
                                  <a:pt x="490" y="251"/>
                                </a:lnTo>
                                <a:lnTo>
                                  <a:pt x="487" y="303"/>
                                </a:lnTo>
                                <a:lnTo>
                                  <a:pt x="468" y="373"/>
                                </a:lnTo>
                                <a:lnTo>
                                  <a:pt x="432" y="440"/>
                                </a:lnTo>
                                <a:lnTo>
                                  <a:pt x="384" y="497"/>
                                </a:lnTo>
                                <a:lnTo>
                                  <a:pt x="326" y="544"/>
                                </a:lnTo>
                                <a:lnTo>
                                  <a:pt x="264" y="577"/>
                                </a:lnTo>
                                <a:lnTo>
                                  <a:pt x="191" y="602"/>
                                </a:lnTo>
                                <a:lnTo>
                                  <a:pt x="106" y="618"/>
                                </a:lnTo>
                                <a:lnTo>
                                  <a:pt x="8" y="628"/>
                                </a:lnTo>
                                <a:lnTo>
                                  <a:pt x="53" y="580"/>
                                </a:lnTo>
                                <a:lnTo>
                                  <a:pt x="145" y="558"/>
                                </a:lnTo>
                                <a:lnTo>
                                  <a:pt x="223" y="526"/>
                                </a:lnTo>
                                <a:lnTo>
                                  <a:pt x="286" y="483"/>
                                </a:lnTo>
                                <a:lnTo>
                                  <a:pt x="335" y="429"/>
                                </a:lnTo>
                                <a:lnTo>
                                  <a:pt x="368" y="365"/>
                                </a:lnTo>
                                <a:lnTo>
                                  <a:pt x="387" y="290"/>
                                </a:lnTo>
                                <a:lnTo>
                                  <a:pt x="390" y="250"/>
                                </a:lnTo>
                                <a:lnTo>
                                  <a:pt x="388" y="213"/>
                                </a:lnTo>
                                <a:lnTo>
                                  <a:pt x="368" y="147"/>
                                </a:lnTo>
                                <a:lnTo>
                                  <a:pt x="321" y="92"/>
                                </a:lnTo>
                                <a:lnTo>
                                  <a:pt x="252" y="66"/>
                                </a:lnTo>
                                <a:lnTo>
                                  <a:pt x="222" y="65"/>
                                </a:lnTo>
                                <a:lnTo>
                                  <a:pt x="194" y="69"/>
                                </a:lnTo>
                                <a:lnTo>
                                  <a:pt x="127" y="113"/>
                                </a:lnTo>
                                <a:lnTo>
                                  <a:pt x="95" y="191"/>
                                </a:lnTo>
                                <a:lnTo>
                                  <a:pt x="93" y="222"/>
                                </a:lnTo>
                                <a:lnTo>
                                  <a:pt x="96" y="252"/>
                                </a:lnTo>
                                <a:lnTo>
                                  <a:pt x="136" y="328"/>
                                </a:lnTo>
                                <a:lnTo>
                                  <a:pt x="214" y="366"/>
                                </a:lnTo>
                                <a:lnTo>
                                  <a:pt x="277" y="365"/>
                                </a:lnTo>
                                <a:lnTo>
                                  <a:pt x="328" y="354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5080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85978470" name="Freeform 6"/>
                        <wps:cNvSpPr>
                          <a:spLocks/>
                        </wps:cNvSpPr>
                        <wps:spPr bwMode="auto">
                          <a:xfrm>
                            <a:off x="3897" y="6638"/>
                            <a:ext cx="430" cy="680"/>
                          </a:xfrm>
                          <a:custGeom>
                            <a:avLst/>
                            <a:gdLst>
                              <a:gd name="T0" fmla="+- 0 4047 3897"/>
                              <a:gd name="T1" fmla="*/ T0 w 430"/>
                              <a:gd name="T2" fmla="+- 0 7318 6638"/>
                              <a:gd name="T3" fmla="*/ 7318 h 680"/>
                              <a:gd name="T4" fmla="+- 0 4208 3897"/>
                              <a:gd name="T5" fmla="*/ T4 w 430"/>
                              <a:gd name="T6" fmla="+- 0 6742 6638"/>
                              <a:gd name="T7" fmla="*/ 6742 h 680"/>
                              <a:gd name="T8" fmla="+- 0 4174 3897"/>
                              <a:gd name="T9" fmla="*/ T8 w 430"/>
                              <a:gd name="T10" fmla="+- 0 6739 6638"/>
                              <a:gd name="T11" fmla="*/ 6739 h 680"/>
                              <a:gd name="T12" fmla="+- 0 4142 3897"/>
                              <a:gd name="T13" fmla="*/ T12 w 430"/>
                              <a:gd name="T14" fmla="+- 0 6739 6638"/>
                              <a:gd name="T15" fmla="*/ 6739 h 680"/>
                              <a:gd name="T16" fmla="+- 0 4078 3897"/>
                              <a:gd name="T17" fmla="*/ T16 w 430"/>
                              <a:gd name="T18" fmla="+- 0 6743 6638"/>
                              <a:gd name="T19" fmla="*/ 6743 h 680"/>
                              <a:gd name="T20" fmla="+- 0 3979 3897"/>
                              <a:gd name="T21" fmla="*/ T20 w 430"/>
                              <a:gd name="T22" fmla="+- 0 6769 6638"/>
                              <a:gd name="T23" fmla="*/ 6769 h 680"/>
                              <a:gd name="T24" fmla="+- 0 3897 3897"/>
                              <a:gd name="T25" fmla="*/ T24 w 430"/>
                              <a:gd name="T26" fmla="+- 0 6815 6638"/>
                              <a:gd name="T27" fmla="*/ 6815 h 680"/>
                              <a:gd name="T28" fmla="+- 0 3922 3897"/>
                              <a:gd name="T29" fmla="*/ T28 w 430"/>
                              <a:gd name="T30" fmla="+- 0 6695 6638"/>
                              <a:gd name="T31" fmla="*/ 6695 h 680"/>
                              <a:gd name="T32" fmla="+- 0 4327 3897"/>
                              <a:gd name="T33" fmla="*/ T32 w 430"/>
                              <a:gd name="T34" fmla="+- 0 6638 6638"/>
                              <a:gd name="T35" fmla="*/ 6638 h 680"/>
                              <a:gd name="T36" fmla="+- 0 4172 3897"/>
                              <a:gd name="T37" fmla="*/ T36 w 430"/>
                              <a:gd name="T38" fmla="+- 0 7235 6638"/>
                              <a:gd name="T39" fmla="*/ 7235 h 680"/>
                              <a:gd name="T40" fmla="+- 0 4171 3897"/>
                              <a:gd name="T41" fmla="*/ T40 w 430"/>
                              <a:gd name="T42" fmla="+- 0 7243 6638"/>
                              <a:gd name="T43" fmla="*/ 7243 h 680"/>
                              <a:gd name="T44" fmla="+- 0 4171 3897"/>
                              <a:gd name="T45" fmla="*/ T44 w 430"/>
                              <a:gd name="T46" fmla="+- 0 7250 6638"/>
                              <a:gd name="T47" fmla="*/ 7250 h 680"/>
                              <a:gd name="T48" fmla="+- 0 4172 3897"/>
                              <a:gd name="T49" fmla="*/ T48 w 430"/>
                              <a:gd name="T50" fmla="+- 0 7254 6638"/>
                              <a:gd name="T51" fmla="*/ 7254 h 680"/>
                              <a:gd name="T52" fmla="+- 0 4173 3897"/>
                              <a:gd name="T53" fmla="*/ T52 w 430"/>
                              <a:gd name="T54" fmla="+- 0 7261 6638"/>
                              <a:gd name="T55" fmla="*/ 7261 h 680"/>
                              <a:gd name="T56" fmla="+- 0 4176 3897"/>
                              <a:gd name="T57" fmla="*/ T56 w 430"/>
                              <a:gd name="T58" fmla="+- 0 7267 6638"/>
                              <a:gd name="T59" fmla="*/ 7267 h 680"/>
                              <a:gd name="T60" fmla="+- 0 4180 3897"/>
                              <a:gd name="T61" fmla="*/ T60 w 430"/>
                              <a:gd name="T62" fmla="+- 0 7275 6638"/>
                              <a:gd name="T63" fmla="*/ 7275 h 680"/>
                              <a:gd name="T64" fmla="+- 0 4183 3897"/>
                              <a:gd name="T65" fmla="*/ T64 w 430"/>
                              <a:gd name="T66" fmla="+- 0 7280 6638"/>
                              <a:gd name="T67" fmla="*/ 7280 h 680"/>
                              <a:gd name="T68" fmla="+- 0 4190 3897"/>
                              <a:gd name="T69" fmla="*/ T68 w 430"/>
                              <a:gd name="T70" fmla="+- 0 7287 6638"/>
                              <a:gd name="T71" fmla="*/ 7287 h 680"/>
                              <a:gd name="T72" fmla="+- 0 4200 3897"/>
                              <a:gd name="T73" fmla="*/ T72 w 430"/>
                              <a:gd name="T74" fmla="+- 0 7297 6638"/>
                              <a:gd name="T75" fmla="*/ 7297 h 680"/>
                              <a:gd name="T76" fmla="+- 0 4047 3897"/>
                              <a:gd name="T77" fmla="*/ T76 w 430"/>
                              <a:gd name="T78" fmla="+- 0 7318 6638"/>
                              <a:gd name="T79" fmla="*/ 7318 h 68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</a:cxnLst>
                            <a:rect l="0" t="0" r="r" b="b"/>
                            <a:pathLst>
                              <a:path w="430" h="680">
                                <a:moveTo>
                                  <a:pt x="150" y="680"/>
                                </a:moveTo>
                                <a:lnTo>
                                  <a:pt x="311" y="104"/>
                                </a:lnTo>
                                <a:lnTo>
                                  <a:pt x="277" y="101"/>
                                </a:lnTo>
                                <a:lnTo>
                                  <a:pt x="245" y="101"/>
                                </a:lnTo>
                                <a:lnTo>
                                  <a:pt x="181" y="105"/>
                                </a:lnTo>
                                <a:lnTo>
                                  <a:pt x="82" y="131"/>
                                </a:lnTo>
                                <a:lnTo>
                                  <a:pt x="0" y="177"/>
                                </a:lnTo>
                                <a:lnTo>
                                  <a:pt x="25" y="57"/>
                                </a:lnTo>
                                <a:lnTo>
                                  <a:pt x="430" y="0"/>
                                </a:lnTo>
                                <a:lnTo>
                                  <a:pt x="275" y="597"/>
                                </a:lnTo>
                                <a:lnTo>
                                  <a:pt x="274" y="605"/>
                                </a:lnTo>
                                <a:lnTo>
                                  <a:pt x="274" y="612"/>
                                </a:lnTo>
                                <a:lnTo>
                                  <a:pt x="275" y="616"/>
                                </a:lnTo>
                                <a:lnTo>
                                  <a:pt x="276" y="623"/>
                                </a:lnTo>
                                <a:lnTo>
                                  <a:pt x="279" y="629"/>
                                </a:lnTo>
                                <a:lnTo>
                                  <a:pt x="283" y="637"/>
                                </a:lnTo>
                                <a:lnTo>
                                  <a:pt x="286" y="642"/>
                                </a:lnTo>
                                <a:lnTo>
                                  <a:pt x="293" y="649"/>
                                </a:lnTo>
                                <a:lnTo>
                                  <a:pt x="303" y="659"/>
                                </a:lnTo>
                                <a:lnTo>
                                  <a:pt x="150" y="68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5080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67084555" name="Freeform 5"/>
                        <wps:cNvSpPr>
                          <a:spLocks/>
                        </wps:cNvSpPr>
                        <wps:spPr bwMode="auto">
                          <a:xfrm>
                            <a:off x="4469" y="6486"/>
                            <a:ext cx="511" cy="689"/>
                          </a:xfrm>
                          <a:custGeom>
                            <a:avLst/>
                            <a:gdLst>
                              <a:gd name="T0" fmla="+- 0 4602 4469"/>
                              <a:gd name="T1" fmla="*/ T0 w 511"/>
                              <a:gd name="T2" fmla="+- 0 6873 6486"/>
                              <a:gd name="T3" fmla="*/ 6873 h 689"/>
                              <a:gd name="T4" fmla="+- 0 4629 4469"/>
                              <a:gd name="T5" fmla="*/ T4 w 511"/>
                              <a:gd name="T6" fmla="+- 0 6791 6486"/>
                              <a:gd name="T7" fmla="*/ 6791 h 689"/>
                              <a:gd name="T8" fmla="+- 0 4696 4469"/>
                              <a:gd name="T9" fmla="*/ T8 w 511"/>
                              <a:gd name="T10" fmla="+- 0 6751 6486"/>
                              <a:gd name="T11" fmla="*/ 6751 h 689"/>
                              <a:gd name="T12" fmla="+- 0 4757 4469"/>
                              <a:gd name="T13" fmla="*/ T12 w 511"/>
                              <a:gd name="T14" fmla="+- 0 6733 6486"/>
                              <a:gd name="T15" fmla="*/ 6733 h 689"/>
                              <a:gd name="T16" fmla="+- 0 4832 4469"/>
                              <a:gd name="T17" fmla="*/ T16 w 511"/>
                              <a:gd name="T18" fmla="+- 0 6736 6486"/>
                              <a:gd name="T19" fmla="*/ 6736 h 689"/>
                              <a:gd name="T20" fmla="+- 0 4899 4469"/>
                              <a:gd name="T21" fmla="*/ T20 w 511"/>
                              <a:gd name="T22" fmla="+- 0 6770 6486"/>
                              <a:gd name="T23" fmla="*/ 6770 h 689"/>
                              <a:gd name="T24" fmla="+- 0 4948 4469"/>
                              <a:gd name="T25" fmla="*/ T24 w 511"/>
                              <a:gd name="T26" fmla="+- 0 6829 6486"/>
                              <a:gd name="T27" fmla="*/ 6829 h 689"/>
                              <a:gd name="T28" fmla="+- 0 4977 4469"/>
                              <a:gd name="T29" fmla="*/ T28 w 511"/>
                              <a:gd name="T30" fmla="+- 0 6915 6486"/>
                              <a:gd name="T31" fmla="*/ 6915 h 689"/>
                              <a:gd name="T32" fmla="+- 0 4979 4469"/>
                              <a:gd name="T33" fmla="*/ T32 w 511"/>
                              <a:gd name="T34" fmla="+- 0 6960 6486"/>
                              <a:gd name="T35" fmla="*/ 6960 h 689"/>
                              <a:gd name="T36" fmla="+- 0 4972 4469"/>
                              <a:gd name="T37" fmla="*/ T36 w 511"/>
                              <a:gd name="T38" fmla="+- 0 7004 6486"/>
                              <a:gd name="T39" fmla="*/ 7004 h 689"/>
                              <a:gd name="T40" fmla="+- 0 4931 4469"/>
                              <a:gd name="T41" fmla="*/ T40 w 511"/>
                              <a:gd name="T42" fmla="+- 0 7084 6486"/>
                              <a:gd name="T43" fmla="*/ 7084 h 689"/>
                              <a:gd name="T44" fmla="+- 0 4861 4469"/>
                              <a:gd name="T45" fmla="*/ T44 w 511"/>
                              <a:gd name="T46" fmla="+- 0 7141 6486"/>
                              <a:gd name="T47" fmla="*/ 7141 h 689"/>
                              <a:gd name="T48" fmla="+- 0 4762 4469"/>
                              <a:gd name="T49" fmla="*/ T48 w 511"/>
                              <a:gd name="T50" fmla="+- 0 7174 6486"/>
                              <a:gd name="T51" fmla="*/ 7174 h 689"/>
                              <a:gd name="T52" fmla="+- 0 4710 4469"/>
                              <a:gd name="T53" fmla="*/ T52 w 511"/>
                              <a:gd name="T54" fmla="+- 0 7175 6486"/>
                              <a:gd name="T55" fmla="*/ 7175 h 689"/>
                              <a:gd name="T56" fmla="+- 0 4660 4469"/>
                              <a:gd name="T57" fmla="*/ T56 w 511"/>
                              <a:gd name="T58" fmla="+- 0 7165 6486"/>
                              <a:gd name="T59" fmla="*/ 7165 h 689"/>
                              <a:gd name="T60" fmla="+- 0 4569 4469"/>
                              <a:gd name="T61" fmla="*/ T60 w 511"/>
                              <a:gd name="T62" fmla="+- 0 7115 6486"/>
                              <a:gd name="T63" fmla="*/ 7115 h 689"/>
                              <a:gd name="T64" fmla="+- 0 4507 4469"/>
                              <a:gd name="T65" fmla="*/ T64 w 511"/>
                              <a:gd name="T66" fmla="+- 0 7038 6486"/>
                              <a:gd name="T67" fmla="*/ 7038 h 689"/>
                              <a:gd name="T68" fmla="+- 0 4469 4469"/>
                              <a:gd name="T69" fmla="*/ T68 w 511"/>
                              <a:gd name="T70" fmla="+- 0 6919 6486"/>
                              <a:gd name="T71" fmla="*/ 6919 h 689"/>
                              <a:gd name="T72" fmla="+- 0 4469 4469"/>
                              <a:gd name="T73" fmla="*/ T72 w 511"/>
                              <a:gd name="T74" fmla="+- 0 6848 6486"/>
                              <a:gd name="T75" fmla="*/ 6848 h 689"/>
                              <a:gd name="T76" fmla="+- 0 4485 4469"/>
                              <a:gd name="T77" fmla="*/ T76 w 511"/>
                              <a:gd name="T78" fmla="+- 0 6776 6486"/>
                              <a:gd name="T79" fmla="*/ 6776 h 689"/>
                              <a:gd name="T80" fmla="+- 0 4518 4469"/>
                              <a:gd name="T81" fmla="*/ T80 w 511"/>
                              <a:gd name="T82" fmla="+- 0 6703 6486"/>
                              <a:gd name="T83" fmla="*/ 6703 h 689"/>
                              <a:gd name="T84" fmla="+- 0 4558 4469"/>
                              <a:gd name="T85" fmla="*/ T84 w 511"/>
                              <a:gd name="T86" fmla="+- 0 6645 6486"/>
                              <a:gd name="T87" fmla="*/ 6645 h 689"/>
                              <a:gd name="T88" fmla="+- 0 4613 4469"/>
                              <a:gd name="T89" fmla="*/ T88 w 511"/>
                              <a:gd name="T90" fmla="+- 0 6590 6486"/>
                              <a:gd name="T91" fmla="*/ 6590 h 689"/>
                              <a:gd name="T92" fmla="+- 0 4681 4469"/>
                              <a:gd name="T93" fmla="*/ T92 w 511"/>
                              <a:gd name="T94" fmla="+- 0 6537 6486"/>
                              <a:gd name="T95" fmla="*/ 6537 h 689"/>
                              <a:gd name="T96" fmla="+- 0 4762 4469"/>
                              <a:gd name="T97" fmla="*/ T96 w 511"/>
                              <a:gd name="T98" fmla="+- 0 6486 6486"/>
                              <a:gd name="T99" fmla="*/ 6486 h 689"/>
                              <a:gd name="T100" fmla="+- 0 4744 4469"/>
                              <a:gd name="T101" fmla="*/ T100 w 511"/>
                              <a:gd name="T102" fmla="+- 0 6548 6486"/>
                              <a:gd name="T103" fmla="*/ 6548 h 689"/>
                              <a:gd name="T104" fmla="+- 0 4672 4469"/>
                              <a:gd name="T105" fmla="*/ T104 w 511"/>
                              <a:gd name="T106" fmla="+- 0 6609 6486"/>
                              <a:gd name="T107" fmla="*/ 6609 h 689"/>
                              <a:gd name="T108" fmla="+- 0 4617 4469"/>
                              <a:gd name="T109" fmla="*/ T108 w 511"/>
                              <a:gd name="T110" fmla="+- 0 6673 6486"/>
                              <a:gd name="T111" fmla="*/ 6673 h 689"/>
                              <a:gd name="T112" fmla="+- 0 4581 4469"/>
                              <a:gd name="T113" fmla="*/ T112 w 511"/>
                              <a:gd name="T114" fmla="+- 0 6740 6486"/>
                              <a:gd name="T115" fmla="*/ 6740 h 689"/>
                              <a:gd name="T116" fmla="+- 0 4563 4469"/>
                              <a:gd name="T117" fmla="*/ T116 w 511"/>
                              <a:gd name="T118" fmla="+- 0 6809 6486"/>
                              <a:gd name="T119" fmla="*/ 6809 h 689"/>
                              <a:gd name="T120" fmla="+- 0 4563 4469"/>
                              <a:gd name="T121" fmla="*/ T120 w 511"/>
                              <a:gd name="T122" fmla="+- 0 6882 6486"/>
                              <a:gd name="T123" fmla="*/ 6882 h 689"/>
                              <a:gd name="T124" fmla="+- 0 4580 4469"/>
                              <a:gd name="T125" fmla="*/ T124 w 511"/>
                              <a:gd name="T126" fmla="+- 0 6957 6486"/>
                              <a:gd name="T127" fmla="*/ 6957 h 689"/>
                              <a:gd name="T128" fmla="+- 0 4615 4469"/>
                              <a:gd name="T129" fmla="*/ T128 w 511"/>
                              <a:gd name="T130" fmla="+- 0 7026 6486"/>
                              <a:gd name="T131" fmla="*/ 7026 h 689"/>
                              <a:gd name="T132" fmla="+- 0 4663 4469"/>
                              <a:gd name="T133" fmla="*/ T132 w 511"/>
                              <a:gd name="T134" fmla="+- 0 7075 6486"/>
                              <a:gd name="T135" fmla="*/ 7075 h 689"/>
                              <a:gd name="T136" fmla="+- 0 4730 4469"/>
                              <a:gd name="T137" fmla="*/ T136 w 511"/>
                              <a:gd name="T138" fmla="+- 0 7103 6486"/>
                              <a:gd name="T139" fmla="*/ 7103 h 689"/>
                              <a:gd name="T140" fmla="+- 0 4765 4469"/>
                              <a:gd name="T141" fmla="*/ T140 w 511"/>
                              <a:gd name="T142" fmla="+- 0 7103 6486"/>
                              <a:gd name="T143" fmla="*/ 7103 h 689"/>
                              <a:gd name="T144" fmla="+- 0 4802 4469"/>
                              <a:gd name="T145" fmla="*/ T144 w 511"/>
                              <a:gd name="T146" fmla="+- 0 7095 6486"/>
                              <a:gd name="T147" fmla="*/ 7095 h 689"/>
                              <a:gd name="T148" fmla="+- 0 4870 4469"/>
                              <a:gd name="T149" fmla="*/ T148 w 511"/>
                              <a:gd name="T150" fmla="+- 0 7047 6486"/>
                              <a:gd name="T151" fmla="*/ 7047 h 689"/>
                              <a:gd name="T152" fmla="+- 0 4895 4469"/>
                              <a:gd name="T153" fmla="*/ T152 w 511"/>
                              <a:gd name="T154" fmla="+- 0 6971 6486"/>
                              <a:gd name="T155" fmla="*/ 6971 h 689"/>
                              <a:gd name="T156" fmla="+- 0 4893 4469"/>
                              <a:gd name="T157" fmla="*/ T156 w 511"/>
                              <a:gd name="T158" fmla="+- 0 6943 6486"/>
                              <a:gd name="T159" fmla="*/ 6943 h 689"/>
                              <a:gd name="T160" fmla="+- 0 4873 4469"/>
                              <a:gd name="T161" fmla="*/ T160 w 511"/>
                              <a:gd name="T162" fmla="+- 0 6885 6486"/>
                              <a:gd name="T163" fmla="*/ 6885 h 689"/>
                              <a:gd name="T164" fmla="+- 0 4813 4469"/>
                              <a:gd name="T165" fmla="*/ T164 w 511"/>
                              <a:gd name="T166" fmla="+- 0 6823 6486"/>
                              <a:gd name="T167" fmla="*/ 6823 h 689"/>
                              <a:gd name="T168" fmla="+- 0 4729 4469"/>
                              <a:gd name="T169" fmla="*/ T168 w 511"/>
                              <a:gd name="T170" fmla="+- 0 6804 6486"/>
                              <a:gd name="T171" fmla="*/ 6804 h 689"/>
                              <a:gd name="T172" fmla="+- 0 4654 4469"/>
                              <a:gd name="T173" fmla="*/ T172 w 511"/>
                              <a:gd name="T174" fmla="+- 0 6834 6486"/>
                              <a:gd name="T175" fmla="*/ 6834 h 689"/>
                              <a:gd name="T176" fmla="+- 0 4602 4469"/>
                              <a:gd name="T177" fmla="*/ T176 w 511"/>
                              <a:gd name="T178" fmla="+- 0 6873 6486"/>
                              <a:gd name="T179" fmla="*/ 6873 h 68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</a:cxnLst>
                            <a:rect l="0" t="0" r="r" b="b"/>
                            <a:pathLst>
                              <a:path w="511" h="689">
                                <a:moveTo>
                                  <a:pt x="133" y="387"/>
                                </a:moveTo>
                                <a:lnTo>
                                  <a:pt x="160" y="305"/>
                                </a:lnTo>
                                <a:lnTo>
                                  <a:pt x="227" y="265"/>
                                </a:lnTo>
                                <a:lnTo>
                                  <a:pt x="288" y="247"/>
                                </a:lnTo>
                                <a:lnTo>
                                  <a:pt x="363" y="250"/>
                                </a:lnTo>
                                <a:lnTo>
                                  <a:pt x="430" y="284"/>
                                </a:lnTo>
                                <a:lnTo>
                                  <a:pt x="479" y="343"/>
                                </a:lnTo>
                                <a:lnTo>
                                  <a:pt x="508" y="429"/>
                                </a:lnTo>
                                <a:lnTo>
                                  <a:pt x="510" y="474"/>
                                </a:lnTo>
                                <a:lnTo>
                                  <a:pt x="503" y="518"/>
                                </a:lnTo>
                                <a:lnTo>
                                  <a:pt x="462" y="598"/>
                                </a:lnTo>
                                <a:lnTo>
                                  <a:pt x="392" y="655"/>
                                </a:lnTo>
                                <a:lnTo>
                                  <a:pt x="293" y="688"/>
                                </a:lnTo>
                                <a:lnTo>
                                  <a:pt x="241" y="689"/>
                                </a:lnTo>
                                <a:lnTo>
                                  <a:pt x="191" y="679"/>
                                </a:lnTo>
                                <a:lnTo>
                                  <a:pt x="100" y="629"/>
                                </a:lnTo>
                                <a:lnTo>
                                  <a:pt x="38" y="552"/>
                                </a:lnTo>
                                <a:lnTo>
                                  <a:pt x="0" y="433"/>
                                </a:lnTo>
                                <a:lnTo>
                                  <a:pt x="0" y="362"/>
                                </a:lnTo>
                                <a:lnTo>
                                  <a:pt x="16" y="290"/>
                                </a:lnTo>
                                <a:lnTo>
                                  <a:pt x="49" y="217"/>
                                </a:lnTo>
                                <a:lnTo>
                                  <a:pt x="89" y="159"/>
                                </a:lnTo>
                                <a:lnTo>
                                  <a:pt x="144" y="104"/>
                                </a:lnTo>
                                <a:lnTo>
                                  <a:pt x="212" y="51"/>
                                </a:lnTo>
                                <a:lnTo>
                                  <a:pt x="293" y="0"/>
                                </a:lnTo>
                                <a:lnTo>
                                  <a:pt x="275" y="62"/>
                                </a:lnTo>
                                <a:lnTo>
                                  <a:pt x="203" y="123"/>
                                </a:lnTo>
                                <a:lnTo>
                                  <a:pt x="148" y="187"/>
                                </a:lnTo>
                                <a:lnTo>
                                  <a:pt x="112" y="254"/>
                                </a:lnTo>
                                <a:lnTo>
                                  <a:pt x="94" y="323"/>
                                </a:lnTo>
                                <a:lnTo>
                                  <a:pt x="94" y="396"/>
                                </a:lnTo>
                                <a:lnTo>
                                  <a:pt x="111" y="471"/>
                                </a:lnTo>
                                <a:lnTo>
                                  <a:pt x="146" y="540"/>
                                </a:lnTo>
                                <a:lnTo>
                                  <a:pt x="194" y="589"/>
                                </a:lnTo>
                                <a:lnTo>
                                  <a:pt x="261" y="617"/>
                                </a:lnTo>
                                <a:lnTo>
                                  <a:pt x="296" y="617"/>
                                </a:lnTo>
                                <a:lnTo>
                                  <a:pt x="333" y="609"/>
                                </a:lnTo>
                                <a:lnTo>
                                  <a:pt x="401" y="561"/>
                                </a:lnTo>
                                <a:lnTo>
                                  <a:pt x="426" y="485"/>
                                </a:lnTo>
                                <a:lnTo>
                                  <a:pt x="424" y="457"/>
                                </a:lnTo>
                                <a:lnTo>
                                  <a:pt x="404" y="399"/>
                                </a:lnTo>
                                <a:lnTo>
                                  <a:pt x="344" y="337"/>
                                </a:lnTo>
                                <a:lnTo>
                                  <a:pt x="260" y="318"/>
                                </a:lnTo>
                                <a:lnTo>
                                  <a:pt x="185" y="348"/>
                                </a:lnTo>
                                <a:lnTo>
                                  <a:pt x="133" y="387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5080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033605886" name="Picture 4"/>
                          <pic:cNvPicPr>
                            <a:picLocks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367" y="6559"/>
                            <a:ext cx="275" cy="27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55648421" name="Picture 3"/>
                          <pic:cNvPicPr>
                            <a:picLocks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193" y="6529"/>
                            <a:ext cx="275" cy="27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57037891" id="Group 2" o:spid="_x0000_s1026" style="position:absolute;margin-left:-31.4pt;margin-top:-3.4pt;width:85pt;height:86.85pt;z-index:251658240;mso-position-horizontal-relative:margin;mso-position-vertical-relative:margin;mso-width-relative:margin;mso-height-relative:margin" coordsize="7722,772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45" o:spid="_x0000_s1027" type="#_x0000_t75" style="position:absolute;width:7722;height:772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">
                  <v:imagedata r:id="rId16" o:title=""/>
                  <v:path arrowok="t"/>
                  <o:lock v:ext="edit" aspectratio="f"/>
                </v:shape>
                <v:shape id="Picture 44" o:spid="_x0000_s1028" type="#_x0000_t75" style="position:absolute;left:3741;top:3300;width:261;height:30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">
                  <v:imagedata r:id="rId17" o:title=""/>
                  <v:path arrowok="t"/>
                  <o:lock v:ext="edit" aspectratio="f"/>
                </v:shape>
                <v:shape id="Picture 43" o:spid="_x0000_s1029" type="#_x0000_t75" style="position:absolute;left:203;top:372;width:7151;height:649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">
                  <v:imagedata r:id="rId18" o:title=""/>
                  <v:path arrowok="t"/>
                  <o:lock v:ext="edit" aspectratio="f"/>
                </v:shape>
                <v:shape id="Picture 42" o:spid="_x0000_s1030" type="#_x0000_t75" style="position:absolute;left:933;top:6019;width:116;height:11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">
                  <v:imagedata r:id="rId19" o:title=""/>
                  <v:path arrowok="t"/>
                  <o:lock v:ext="edit" aspectratio="f"/>
                </v:shape>
                <v:shape id="Picture 41" o:spid="_x0000_s1031" type="#_x0000_t75" style="position:absolute;left:1046;top:6162;width:116;height:11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">
                  <v:imagedata r:id="rId20" o:title=""/>
                  <v:path arrowok="t"/>
                  <o:lock v:ext="edit" aspectratio="f"/>
                </v:shape>
                <v:shape id="Freeform 40" o:spid="_x0000_s1032" style="position:absolute;left:725;top:4831;width:731;height:785;visibility:visible;mso-wrap-style:square;v-text-anchor:top" coordsize="731,7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" path="m561,420r34,-19l621,380r18,-22l650,334r80,162l704,490r-29,1l643,498,220,699r-55,33l132,785,31,580,15,541,4,503,,467,1,431,27,359,86,311r51,-14l190,302r56,25l304,370,436,117,448,92,459,64,470,33,480,r27,44l511,52r12,35l526,122r-7,38l503,198,344,493,290,436,239,402r-98,1l89,451,78,495r1,23l99,575r12,17l114,597r5,8l126,614r9,12l561,420xe" filled="f" strokecolor="white" strokeweight=".4pt">
                  <v:path arrowok="t" o:connecttype="custom" o:connectlocs="561,5251;595,5232;621,5211;639,5189;650,5165;730,5327;704,5321;675,5322;643,5329;220,5530;165,5563;132,5616;31,5411;15,5372;4,5334;0,5298;1,5262;27,5190;86,5142;137,5128;190,5133;246,5158;304,5201;436,4948;448,4923;459,4895;470,4864;480,4831;507,4875;511,4883;523,4918;526,4953;519,4991;503,5029;344,5324;290,5267;239,5233;141,5234;89,5282;78,5326;79,5349;99,5406;111,5423;114,5428;119,5436;126,5445;135,5457;561,5251" o:connectangles="0,0,0,0,0,0,0,0,0,0,0,0,0,0,0,0,0,0,0,0,0,0,0,0,0,0,0,0,0,0,0,0,0,0,0,0,0,0,0,0,0,0,0,0,0,0,0,0"/>
                </v:shape>
                <v:shape id="Freeform 39" o:spid="_x0000_s1033" style="position:absolute;left:432;top:4257;width:650;height:464;visibility:visible;mso-wrap-style:square;v-text-anchor:top" coordsize="650,4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" path="m386,463l147,365r-23,-9l106,351,91,349r-11,l69,353r-10,8l50,371r-9,13l,225,341,359,561,106,609,35,629,r14,54l648,78r2,23l649,123r-26,62l580,241,386,463xe" filled="f" strokecolor="white" strokeweight=".4pt">
                  <v:path arrowok="t" o:connecttype="custom" o:connectlocs="386,4720;147,4622;124,4613;106,4608;91,4606;80,4606;69,4610;59,4618;50,4628;41,4641;0,4482;341,4616;561,4363;609,4292;629,4257;643,4311;648,4335;650,4358;649,4380;623,4442;580,4498;386,4720" o:connectangles="0,0,0,0,0,0,0,0,0,0,0,0,0,0,0,0,0,0,0,0,0,0"/>
                </v:shape>
                <v:shape id="Freeform 38" o:spid="_x0000_s1034" style="position:absolute;left:506;top:4615;width:690;height:335;visibility:visible;mso-wrap-style:square;v-text-anchor:top" coordsize="690,3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" path="m541,65l578,54,608,39,630,21,646,r44,175l666,163r-29,-5l604,158,148,268,88,289,44,334,,159r24,11l52,176r33,-1l123,168,541,65xe" filled="f" strokecolor="white" strokeweight=".4pt">
                  <v:path arrowok="t" o:connecttype="custom" o:connectlocs="541,4680;578,4669;608,4654;630,4636;646,4615;690,4790;666,4778;637,4773;604,4773;148,4883;88,4904;44,4949;0,4774;24,4785;52,4791;85,4790;123,4783;541,4680" o:connectangles="0,0,0,0,0,0,0,0,0,0,0,0,0,0,0,0,0,0"/>
                </v:shape>
                <v:shape id="Freeform 37" o:spid="_x0000_s1035" style="position:absolute;left:402;top:4062;width:677;height:226;visibility:visible;mso-wrap-style:square;v-text-anchor:top" coordsize="677,2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" path="m549,47r38,-5l619,32,645,18,663,r13,180l655,164,628,154r-33,-5l556,149,126,179,63,189,12,226,,46,21,61,48,72r33,5l119,76,549,47xe" filled="f" strokecolor="white" strokeweight=".4pt">
                  <v:path arrowok="t" o:connecttype="custom" o:connectlocs="549,4109;587,4104;619,4094;645,4080;663,4062;676,4242;655,4226;628,4216;595,4211;556,4211;126,4241;63,4251;12,4288;0,4108;21,4123;48,4134;81,4139;119,4138;549,4109" o:connectangles="0,0,0,0,0,0,0,0,0,0,0,0,0,0,0,0,0,0,0"/>
                </v:shape>
                <v:shape id="Picture 36" o:spid="_x0000_s1036" type="#_x0000_t75" style="position:absolute;left:199;top:4148;width:122;height:11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">
                  <v:imagedata r:id="rId21" o:title=""/>
                  <v:path arrowok="t"/>
                  <o:lock v:ext="edit" aspectratio="f"/>
                </v:shape>
                <v:shape id="Freeform 35" o:spid="_x0000_s1037" style="position:absolute;left:388;top:3477;width:673;height:579;visibility:visible;mso-wrap-style:square;v-text-anchor:top" coordsize="673,5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" path="m554,235r64,-5l672,198r-3,182l591,341,368,334,102,492,73,510,47,531,23,554,,578,3,433,295,266,109,148,92,139,78,132,65,128,54,126r-12,2l30,133r-11,8l8,153,10,,372,232r182,3xe" filled="f" strokecolor="white" strokeweight=".4pt">
                  <v:path arrowok="t" o:connecttype="custom" o:connectlocs="554,3712;618,3707;672,3675;669,3857;591,3818;368,3811;102,3969;73,3987;47,4008;23,4031;0,4055;3,3910;295,3743;109,3625;92,3616;78,3609;65,3605;54,3603;42,3605;30,3610;19,3618;8,3630;10,3477;372,3709;554,3712" o:connectangles="0,0,0,0,0,0,0,0,0,0,0,0,0,0,0,0,0,0,0,0,0,0,0,0,0"/>
                </v:shape>
                <v:shape id="Freeform 34" o:spid="_x0000_s1038" style="position:absolute;left:428;top:2989;width:731;height:480;visibility:visible;mso-wrap-style:square;v-text-anchor:top" coordsize="731,4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" path="m653,480l582,429,122,339,70,332r-12,l43,334r-15,5l13,346,,355,69,,171,20,151,42,134,68r-22,64l106,201r,30l290,266,321,107r95,18l381,185r-20,95l596,325r21,-65l636,160r-1,-47l626,65,611,18,730,88,653,480xe" filled="f" strokecolor="white" strokeweight=".4pt">
                  <v:path arrowok="t" o:connecttype="custom" o:connectlocs="653,3469;582,3418;122,3328;70,3321;58,3321;43,3323;28,3328;13,3335;0,3344;69,2989;171,3009;151,3031;134,3057;112,3121;106,3190;106,3220;290,3255;321,3096;416,3114;381,3174;361,3269;596,3314;617,3249;636,3149;635,3102;626,3054;611,3007;730,3077;653,3469" o:connectangles="0,0,0,0,0,0,0,0,0,0,0,0,0,0,0,0,0,0,0,0,0,0,0,0,0,0,0,0,0"/>
                </v:shape>
                <v:shape id="Freeform 33" o:spid="_x0000_s1039" style="position:absolute;left:706;top:2080;width:778;height:628;visibility:visible;mso-wrap-style:square;v-text-anchor:top" coordsize="778,6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" path="m588,628l535,559,122,339,63,314,32,312r-16,2l,319,171,r92,49l237,64,214,84r-40,54l147,202r-9,29l304,318,381,175r86,45l415,267r-47,85l579,463r40,-56l666,317r19,-94l684,174r93,101l588,628xe" filled="f" strokecolor="white" strokeweight=".4pt">
                  <v:path arrowok="t" o:connecttype="custom" o:connectlocs="588,2708;535,2639;122,2419;63,2394;32,2392;16,2394;0,2399;171,2080;263,2129;237,2144;214,2164;174,2218;147,2282;138,2311;304,2398;381,2255;467,2300;415,2347;368,2432;579,2543;619,2487;666,2397;685,2303;684,2254;777,2355;588,2708" o:connectangles="0,0,0,0,0,0,0,0,0,0,0,0,0,0,0,0,0,0,0,0,0,0,0,0,0,0"/>
                </v:shape>
                <v:shape id="Freeform 32" o:spid="_x0000_s1040" style="position:absolute;left:1041;top:1338;width:909;height:912;visibility:visible;mso-wrap-style:square;v-text-anchor:top" coordsize="909,9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" path="m429,r34,79l909,479r-16,14l827,517r-39,2l763,519r-29,-2l182,483,483,750r30,24l542,790r28,9l596,800,495,911,460,832,114,519,62,481,17,470,,471,91,372r635,41l441,159,426,147,360,112r-15,-2l328,111,429,xe" filled="f" strokecolor="white" strokeweight=".4pt">
                  <v:path arrowok="t" o:connecttype="custom" o:connectlocs="429,1338;463,1417;909,1817;893,1831;827,1855;788,1857;763,1857;734,1855;182,1821;483,2088;513,2112;542,2128;570,2137;596,2138;495,2249;460,2170;114,1857;62,1819;17,1808;0,1809;91,1710;726,1751;441,1497;426,1485;360,1450;345,1448;328,1449;429,1338" o:connectangles="0,0,0,0,0,0,0,0,0,0,0,0,0,0,0,0,0,0,0,0,0,0,0,0,0,0,0,0"/>
                </v:shape>
                <v:shape id="Freeform 31" o:spid="_x0000_s1041" style="position:absolute;left:1649;top:891;width:635;height:738;visibility:visible;mso-wrap-style:square;v-text-anchor:top" coordsize="635,7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" path="m536,560r41,49l635,634,486,737,471,652,178,234r-44,31l95,295,66,323,46,351,36,377,,270,390,r36,104l404,102r-25,4l353,116r-28,17l263,175,536,560xe" filled="f" strokecolor="white" strokeweight=".4pt">
                  <v:path arrowok="t" o:connecttype="custom" o:connectlocs="536,1451;577,1500;635,1525;486,1628;471,1543;178,1125;134,1156;95,1186;66,1214;46,1242;36,1268;0,1161;390,891;426,995;404,993;379,997;353,1007;325,1024;263,1066;536,1451" o:connectangles="0,0,0,0,0,0,0,0,0,0,0,0,0,0,0,0,0,0,0,0"/>
                </v:shape>
                <v:shape id="Freeform 30" o:spid="_x0000_s1042" style="position:absolute;left:2411;top:676;width:520;height:548;visibility:visible;mso-wrap-style:square;v-text-anchor:top" coordsize="520,5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" path="m158,18l70,74,16,159,,258r6,51l48,411r67,79l207,539r51,9l309,545,410,505r71,-71l516,339r3,-50l512,238,471,136,403,58,311,9,261,,210,3,158,18xe" filled="f" strokecolor="white" strokeweight=".4pt">
                  <v:path arrowok="t" o:connecttype="custom" o:connectlocs="158,694;70,750;16,835;0,934;6,985;48,1087;115,1166;207,1215;258,1224;309,1221;410,1181;481,1110;516,1015;519,965;512,914;471,812;403,734;311,685;261,676;210,679;158,694" o:connectangles="0,0,0,0,0,0,0,0,0,0,0,0,0,0,0,0,0,0,0,0,0"/>
                </v:shape>
                <v:shape id="Freeform 29" o:spid="_x0000_s1043" style="position:absolute;left:2308;top:599;width:727;height:704;visibility:visible;mso-wrap-style:square;v-text-anchor:top" coordsize="727,7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" path="m492,672r-72,22l350,703r-68,-4l217,681,154,650,101,608,58,555,25,492,3,413,,359,1,332,24,236,64,162,121,99,191,51,304,10,375,r69,4l510,22r62,31l625,96r43,54l702,216r20,67l726,352r-11,70l689,492r-34,58l610,599r-54,41l492,672xe" filled="f" strokecolor="white" strokeweight=".4pt">
                  <v:path arrowok="t" o:connecttype="custom" o:connectlocs="492,1271;420,1293;350,1302;282,1298;217,1280;154,1249;101,1207;58,1154;25,1091;3,1012;0,958;1,931;24,835;64,761;121,698;191,650;304,609;375,599;444,603;510,621;572,652;625,695;668,749;702,815;722,882;726,951;715,1021;689,1091;655,1149;610,1198;556,1239;492,1271" o:connectangles="0,0,0,0,0,0,0,0,0,0,0,0,0,0,0,0,0,0,0,0,0,0,0,0,0,0,0,0,0,0,0,0"/>
                </v:shape>
                <v:shape id="Freeform 28" o:spid="_x0000_s1044" style="position:absolute;left:3171;top:372;width:898;height:714;visibility:visible;mso-wrap-style:square;v-text-anchor:top" coordsize="898,7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" path="m,713l35,659,49,598,86,105r,-8l84,89,49,50,219,38,452,512,612,11,773,,762,15r-8,17l750,50r,20l844,550r26,68l898,651,718,664r31,-57l750,597r-1,-11l748,577r-1,-7l660,113,470,689,445,672,421,648,398,617,377,578,160,149,123,630r26,56l169,702,,713xe" filled="f" strokecolor="white" strokeweight=".4pt">
                  <v:path arrowok="t" o:connecttype="custom" o:connectlocs="0,1085;35,1031;49,970;86,477;86,469;84,461;49,422;219,410;452,884;612,383;773,372;762,387;754,404;750,422;750,442;844,922;870,990;898,1023;718,1036;749,979;750,969;749,958;748,949;747,942;660,485;470,1061;445,1044;421,1020;398,989;377,950;160,521;123,1002;149,1058;169,1074;0,1085" o:connectangles="0,0,0,0,0,0,0,0,0,0,0,0,0,0,0,0,0,0,0,0,0,0,0,0,0,0,0,0,0,0,0,0,0,0,0"/>
                </v:shape>
                <v:shape id="Freeform 27" o:spid="_x0000_s1045" style="position:absolute;left:4314;top:512;width:506;height:549;visibility:visible;mso-wrap-style:square;v-text-anchor:top" coordsize="506,5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" path="m318,7l264,,213,3,165,17,81,74,25,159,,266r,53l28,416r65,81l188,541r54,7l293,545r94,-40l457,434r40,-99l506,281r,-53l478,131,413,50,318,7xe" filled="f" strokecolor="white" strokeweight=".4pt">
                  <v:path arrowok="t" o:connecttype="custom" o:connectlocs="318,519;264,512;213,515;165,529;81,586;25,671;0,778;0,831;28,928;93,1009;188,1053;242,1060;293,1057;387,1017;457,946;497,847;506,793;506,740;478,643;413,562;318,519" o:connectangles="0,0,0,0,0,0,0,0,0,0,0,0,0,0,0,0,0,0,0,0,0"/>
                </v:shape>
                <v:shape id="Freeform 26" o:spid="_x0000_s1046" style="position:absolute;left:4199;top:441;width:735;height:692;visibility:visible;mso-wrap-style:square;v-text-anchor:top" coordsize="735,6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" path="m288,681l216,659,153,626,100,584,57,533,24,471,5,407,,339,10,269,38,192,83,124,158,59,233,21,316,2,358,r43,2l518,32r64,33l635,107r44,52l712,220r19,65l735,354r-11,73l701,493r-36,59l616,603r-63,43l492,674r-65,15l359,691,288,681xe" filled="f" strokecolor="white" strokeweight=".4pt">
                  <v:path arrowok="t" o:connecttype="custom" o:connectlocs="288,1122;216,1100;153,1067;100,1025;57,974;24,912;5,848;0,780;10,710;38,633;83,565;158,500;233,462;316,443;358,441;401,443;518,473;582,506;635,548;679,600;712,661;731,726;735,795;724,868;701,934;665,993;616,1044;553,1087;492,1115;427,1130;359,1132;288,1122" o:connectangles="0,0,0,0,0,0,0,0,0,0,0,0,0,0,0,0,0,0,0,0,0,0,0,0,0,0,0,0,0,0,0,0"/>
                </v:shape>
                <v:shape id="Freeform 25" o:spid="_x0000_s1047" style="position:absolute;left:4935;top:656;width:474;height:769;visibility:visible;mso-wrap-style:square;v-text-anchor:top" coordsize="474,7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" path="m,581l70,528,292,120,317,62r2,-31l317,15,312,,473,84r-69,52l167,572r30,22l249,627r66,32l409,677r50,-1l356,768,,581xe" filled="f" strokecolor="white" strokeweight=".4pt">
                  <v:path arrowok="t" o:connecttype="custom" o:connectlocs="0,1237;70,1184;292,776;317,718;319,687;317,671;312,656;473,740;404,792;167,1228;197,1250;249,1283;315,1315;409,1333;459,1332;356,1424;0,1237" o:connectangles="0,0,0,0,0,0,0,0,0,0,0,0,0,0,0,0,0"/>
                </v:shape>
                <v:shape id="Freeform 24" o:spid="_x0000_s1048" style="position:absolute;left:5595;top:1161;width:531;height:539;visibility:visible;mso-wrap-style:square;v-text-anchor:top" coordsize="531,5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" path="m442,57l397,27,349,8,300,,248,3,153,36,73,107,18,200,,299r5,53l50,443r84,68l231,538r52,-3l377,501r81,-71l512,338,530,238r-5,-53l508,138,481,95,442,57xe" filled="f" strokecolor="white" strokeweight=".4pt">
                  <v:path arrowok="t" o:connecttype="custom" o:connectlocs="442,1218;397,1188;349,1169;300,1161;248,1164;153,1197;73,1268;18,1361;0,1460;5,1513;50,1604;134,1672;231,1699;283,1696;377,1662;458,1591;512,1499;530,1399;525,1346;508,1299;481,1256;442,1218" o:connectangles="0,0,0,0,0,0,0,0,0,0,0,0,0,0,0,0,0,0,0,0,0,0"/>
                </v:shape>
                <v:shape id="Freeform 23" o:spid="_x0000_s1049" style="position:absolute;left:5495;top:1078;width:731;height:703;visibility:visible;mso-wrap-style:square;v-text-anchor:top" coordsize="731,7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" path="m144,620l89,568,47,512,18,451,2,386,,316,11,250,37,188,77,128,136,72,207,30,303,4,345,r42,2l470,21r77,38l639,136r42,57l711,254r16,66l730,389r-12,66l691,519r-42,62l599,630r-59,37l473,691r-75,12l330,701,266,687,204,660,144,620xe" filled="f" strokecolor="white" strokeweight=".4pt">
                  <v:path arrowok="t" o:connecttype="custom" o:connectlocs="144,1698;89,1646;47,1590;18,1529;2,1464;0,1394;11,1328;37,1266;77,1206;136,1150;207,1108;303,1082;345,1078;387,1080;470,1099;547,1137;639,1214;681,1271;711,1332;727,1398;730,1467;718,1533;691,1597;649,1659;599,1708;540,1745;473,1769;398,1781;330,1779;266,1765;204,1738;144,1698" o:connectangles="0,0,0,0,0,0,0,0,0,0,0,0,0,0,0,0,0,0,0,0,0,0,0,0,0,0,0,0,0,0,0,0"/>
                </v:shape>
                <v:shape id="Freeform 22" o:spid="_x0000_s1050" style="position:absolute;left:5760;top:1597;width:859;height:577;visibility:visible;mso-wrap-style:square;v-text-anchor:top" coordsize="859,5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" path="m320,509r-61,43l202,574r-21,2l159,575,121,564,82,545,42,517,,480r39,10l74,495r62,-3l192,470r64,-42l679,101,725,58,747,,859,142r-26,-1l804,147r-30,14l743,182,320,509xe" filled="f" strokecolor="white" strokeweight=".4pt">
                  <v:path arrowok="t" o:connecttype="custom" o:connectlocs="320,2106;259,2149;202,2171;181,2173;159,2172;121,2161;82,2142;42,2114;0,2077;39,2087;74,2092;136,2089;192,2067;256,2025;679,1698;725,1655;747,1597;859,1739;833,1738;804,1744;774,1758;743,1779;320,2106" o:connectangles="0,0,0,0,0,0,0,0,0,0,0,0,0,0,0,0,0,0,0,0,0,0,0"/>
                </v:shape>
                <v:shape id="Freeform 21" o:spid="_x0000_s1051" style="position:absolute;left:6162;top:1891;width:661;height:502;visibility:visible;mso-wrap-style:square;v-text-anchor:top" coordsize="661,5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" path="m176,407r-32,22l120,453r-15,24l97,502,,349r26,3l55,349,86,338,486,94,537,56,564,r97,153l635,149r-29,3l575,163r-34,18l176,407xe" filled="f" strokecolor="white" strokeweight=".4pt">
                  <v:path arrowok="t" o:connecttype="custom" o:connectlocs="176,2298;144,2320;120,2344;105,2368;97,2393;0,2240;26,2243;55,2240;86,2229;486,1985;537,1947;564,1891;661,2044;635,2040;606,2043;575,2054;541,2072;176,2298" o:connectangles="0,0,0,0,0,0,0,0,0,0,0,0,0,0,0,0,0,0"/>
                </v:shape>
                <v:shape id="Picture 20" o:spid="_x0000_s1052" type="#_x0000_t75" style="position:absolute;left:6839;top:1830;width:122;height:12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">
                  <v:imagedata r:id="rId22" o:title=""/>
                  <v:path arrowok="t"/>
                  <o:lock v:ext="edit" aspectratio="f"/>
                </v:shape>
                <v:shape id="Freeform 19" o:spid="_x0000_s1053" style="position:absolute;left:6564;top:2666;width:539;height:442;visibility:visible;mso-wrap-style:square;v-text-anchor:top" coordsize="539,4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" path="m,170r14,61l47,321r67,72l209,435r50,6l311,437,415,400r77,-66l534,245r5,-50l534,144,512,72,483,16,471,,,170xe" filled="f" strokecolor="white" strokeweight=".4pt">
                  <v:path arrowok="t" o:connecttype="custom" o:connectlocs="0,2836;14,2897;47,2987;114,3059;209,3101;259,3107;311,3103;415,3066;492,3000;534,2911;539,2861;534,2810;512,2738;483,2682;471,2666;0,2836" o:connectangles="0,0,0,0,0,0,0,0,0,0,0,0,0,0,0,0"/>
                </v:shape>
                <v:shape id="Freeform 18" o:spid="_x0000_s1054" style="position:absolute;left:6440;top:2506;width:741;height:704;visibility:visible;mso-wrap-style:square;v-text-anchor:top" coordsize="741,7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" path="m,225r25,8l54,235r33,-4l528,75,592,42,625,r80,215l719,257r11,39l737,332r3,33l738,433r-16,64l693,554r-42,52l597,649r-65,32l468,698r-63,5l344,697,284,678,183,608,140,555,102,489,68,411,,225xe" filled="f" strokecolor="white" strokeweight=".4pt">
                  <v:path arrowok="t" o:connecttype="custom" o:connectlocs="0,2731;25,2739;54,2741;87,2737;528,2581;592,2548;625,2506;705,2721;719,2763;730,2802;737,2838;740,2871;738,2939;722,3003;693,3060;651,3112;597,3155;532,3187;468,3204;405,3209;344,3203;284,3184;183,3114;140,3061;102,2995;68,2917;0,2731" o:connectangles="0,0,0,0,0,0,0,0,0,0,0,0,0,0,0,0,0,0,0,0,0,0,0,0,0,0,0"/>
                </v:shape>
                <v:shape id="Freeform 17" o:spid="_x0000_s1055" style="position:absolute;left:6644;top:3352;width:695;height:490;visibility:visible;mso-wrap-style:square;v-text-anchor:top" coordsize="695,4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" path="m,58l22,73,49,83r33,4l120,86,549,49,612,38,662,r32,360l590,369r14,-27l613,313r4,-33l616,245r-2,-19l609,203r-6,-26l595,148,408,165r14,161l326,334r9,-15l341,297r2,-30l341,230r-5,-59l98,191r-2,36l95,260r1,28l105,361r36,88l169,490,35,456,,58xe" filled="f" strokecolor="white" strokeweight=".4pt">
                  <v:path arrowok="t" o:connecttype="custom" o:connectlocs="0,3410;22,3425;49,3435;82,3439;120,3438;549,3401;612,3390;662,3352;694,3712;590,3721;604,3694;613,3665;617,3632;616,3597;614,3578;609,3555;603,3529;595,3500;408,3517;422,3678;326,3686;335,3671;341,3649;343,3619;341,3582;336,3523;98,3543;96,3579;95,3612;96,3640;105,3713;141,3801;169,3842;35,3808;0,3410" o:connectangles="0,0,0,0,0,0,0,0,0,0,0,0,0,0,0,0,0,0,0,0,0,0,0,0,0,0,0,0,0,0,0,0,0,0,0"/>
                </v:shape>
                <v:shape id="Freeform 16" o:spid="_x0000_s1056" style="position:absolute;left:6623;top:3924;width:733;height:550;visibility:visible;mso-wrap-style:square;v-text-anchor:top" coordsize="733,5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" path="m170,156r-39,-3l98,156r-28,9l48,179,73,r74,47l611,114r51,4l675,117r15,-3l705,109r14,-8l732,91,700,317r-21,78l640,458r-62,44l542,510r-40,-1l452,493,411,459,379,408,355,340,102,477,78,491,53,508,27,527,,549,2,498,31,423,93,373,391,216r13,77l427,349r35,37l508,403r26,2l557,401r56,-40l639,294r2,-21l640,263r1,-6l641,248r-1,-12l640,222,170,156xe" filled="f" strokecolor="white" strokeweight=".4pt">
                  <v:path arrowok="t" o:connecttype="custom" o:connectlocs="170,4080;131,4077;98,4080;70,4089;48,4103;73,3924;147,3971;611,4038;662,4042;675,4041;690,4038;705,4033;719,4025;732,4015;700,4241;679,4319;640,4382;578,4426;542,4434;502,4433;452,4417;411,4383;379,4332;355,4264;102,4401;78,4415;53,4432;27,4451;0,4473;2,4422;31,4347;93,4297;391,4140;404,4217;427,4273;462,4310;508,4327;534,4329;557,4325;613,4285;639,4218;641,4197;640,4187;641,4181;641,4172;640,4160;640,4146;170,4080" o:connectangles="0,0,0,0,0,0,0,0,0,0,0,0,0,0,0,0,0,0,0,0,0,0,0,0,0,0,0,0,0,0,0,0,0,0,0,0,0,0,0,0,0,0,0,0,0,0,0,0"/>
                </v:shape>
                <v:shape id="Freeform 15" o:spid="_x0000_s1057" style="position:absolute;left:6412;top:4504;width:834;height:806;visibility:visible;mso-wrap-style:square;v-text-anchor:top" coordsize="834,8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" path="m636,806l573,748,,561,9,542,60,494r58,-28l663,266,279,142r-38,-9l208,129r-29,4l155,142,201,r64,59l711,205r62,14l789,218r15,-2l819,211r15,-8l792,330,196,548,559,665r20,6l595,675r15,3l622,679r15,l653,676r15,-5l683,664,636,806xe" filled="f" strokecolor="white" strokeweight=".4pt">
                  <v:path arrowok="t" o:connecttype="custom" o:connectlocs="636,5310;573,5252;0,5065;9,5046;60,4998;118,4970;663,4770;279,4646;241,4637;208,4633;179,4637;155,4646;201,4504;265,4563;711,4709;773,4723;789,4722;804,4720;819,4715;834,4707;792,4834;196,5052;559,5169;579,5175;595,5179;610,5182;622,5183;637,5183;653,5180;668,5175;683,5168;636,5310" o:connectangles="0,0,0,0,0,0,0,0,0,0,0,0,0,0,0,0,0,0,0,0,0,0,0,0,0,0,0,0,0,0,0,0"/>
                </v:shape>
                <v:shape id="Freeform 14" o:spid="_x0000_s1058" style="position:absolute;left:6142;top:5198;width:779;height:649;visibility:visible;mso-wrap-style:square;v-text-anchor:top" coordsize="779,6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" path="m208,r49,72l658,313r58,27l747,344r15,-1l778,339,591,648,501,595r27,-14l553,563r42,-53l625,447r11,-28l475,324,391,463,307,413r54,-44l413,287,208,165r-43,54l113,306,89,399r-1,49l,342,208,xe" filled="f" strokecolor="white" strokeweight=".4pt">
                  <v:path arrowok="t" o:connecttype="custom" o:connectlocs="208,5198;257,5270;658,5511;716,5538;747,5542;762,5541;778,5537;591,5846;501,5793;528,5779;553,5761;595,5708;625,5645;636,5617;475,5522;391,5661;307,5611;361,5567;413,5485;208,5363;165,5417;113,5504;89,5597;88,5646;0,5540;208,5198" o:connectangles="0,0,0,0,0,0,0,0,0,0,0,0,0,0,0,0,0,0,0,0,0,0,0,0,0,0"/>
                </v:shape>
                <v:shape id="Freeform 13" o:spid="_x0000_s1059" style="position:absolute;left:5686;top:5737;width:756;height:708;visibility:visible;mso-wrap-style:square;v-text-anchor:top" coordsize="756,7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" path="m446,637r87,-36l601,548r56,-91l669,357,659,308,609,219,522,141,422,101,369,98r-51,7l223,154r-63,64l126,273r-16,32l214,398r51,38l327,446r-87,96l,328,16,299,32,273,80,202r47,-58l173,98,221,61,319,14,404,r42,2l530,21r76,40l690,142r35,60l747,270r8,75l750,412r-20,65l698,540r-47,59l589,658r-53,42l525,707,446,637xe" filled="f" strokecolor="white" strokeweight=".4pt">
                  <v:path arrowok="t" o:connecttype="custom" o:connectlocs="446,6374;533,6338;601,6285;657,6194;669,6094;659,6045;609,5956;522,5878;422,5838;369,5835;318,5842;223,5891;160,5955;126,6010;110,6042;214,6135;265,6173;327,6183;240,6279;0,6065;16,6036;32,6010;80,5939;127,5881;173,5835;221,5798;319,5751;404,5737;446,5739;530,5758;606,5798;690,5879;725,5939;747,6007;755,6082;750,6149;730,6214;698,6277;651,6336;589,6395;536,6437;525,6444;446,6374" o:connectangles="0,0,0,0,0,0,0,0,0,0,0,0,0,0,0,0,0,0,0,0,0,0,0,0,0,0,0,0,0,0,0,0,0,0,0,0,0,0,0,0,0,0,0"/>
                </v:shape>
                <v:shape id="Picture 12" o:spid="_x0000_s1060" type="#_x0000_t75" style="position:absolute;left:6390;top:6279;width:244;height:25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">
                  <v:imagedata r:id="rId23" o:title=""/>
                  <v:path arrowok="t"/>
                  <o:lock v:ext="edit" aspectratio="f"/>
                </v:shape>
                <v:shape id="Freeform 11" o:spid="_x0000_s1061" style="position:absolute;left:5424;top:6107;width:539;height:639;visibility:visible;mso-wrap-style:square;v-text-anchor:top" coordsize="539,6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" path="m101,178l77,148,51,126,26,113,,106,148,r17,85l439,462r42,48l539,533,391,639r3,-26l388,585,375,555,354,522,101,178xe" filled="f" strokecolor="white" strokeweight=".4pt">
                  <v:path arrowok="t" o:connecttype="custom" o:connectlocs="101,6285;77,6255;51,6233;26,6220;0,6213;148,6107;165,6192;439,6569;481,6617;539,6640;391,6746;394,6720;388,6692;375,6662;354,6629;101,6285" o:connectangles="0,0,0,0,0,0,0,0,0,0,0,0,0,0,0,0"/>
                </v:shape>
                <v:shape id="Picture 10" o:spid="_x0000_s1062" type="#_x0000_t75" style="position:absolute;left:5915;top:6751;width:121;height:12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">
                  <v:imagedata r:id="rId24" o:title=""/>
                  <v:path arrowok="t"/>
                  <o:lock v:ext="edit" aspectratio="f"/>
                </v:shape>
                <v:shape id="AutoShape 9" o:spid="_x0000_s1063" style="position:absolute;left:2794;top:6486;width:2185;height:832;visibility:visible;mso-wrap-style:square;v-text-anchor:top" coordsize="2185,8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" path="m374,61l325,90r-55,22l212,129r-63,10l188,159r36,17l85,554,72,580,54,601,30,619,,633r183,66l174,671r-3,-28l173,615r8,-28l374,61xm944,239r-185,l789,240r37,10l858,266r26,24l905,321r13,31l925,387r2,37l924,464r-19,75l872,603r-49,54l760,700r-78,32l590,754r-45,48l643,792r85,-16l801,751r62,-33l893,696r28,-25l947,644r22,-30l989,581r16,-34l1017,512r7,-35l1027,426r,-2l1021,375r-15,-47l981,283,948,243r-4,-4xm758,174r-46,5l670,193r-40,23l596,246r-27,36l550,323r-11,47l537,412r4,38l553,486r18,33l596,547r30,22l661,584r41,9l714,595r12,l738,596r13,-1l762,595r13,-2l789,592r15,-3l851,542r-77,l762,541r-11,-1l722,533,695,521,673,502,655,479,642,453r-9,-27l630,396r2,-31l639,336r10,-26l664,287r19,-19l706,253r25,-10l759,239r185,l908,211,861,189,807,176r-49,-2xm865,528r-18,4l830,536r-16,3l799,540r-13,1l774,542r77,l865,528xm1507,253r-159,l1380,253r34,3l1253,832r153,-21l1396,801r-7,-7l1386,789r-4,-8l1379,775r-2,-11l1377,757r1,-8l1507,253xm1533,152r-405,57l1103,329r39,-26l1185,283r48,-16l1284,257r32,-3l1348,253r159,l1533,152xm1968,r-81,51l1819,104r-55,55l1724,217r-33,73l1675,362r,71l1691,505r22,47l1741,594r34,35l1817,658r49,21l1916,689r52,-1l2022,675r45,-20l2105,629r12,-12l1971,617r-35,l1901,608r-32,-19l1843,567r-22,-27l1802,508r-16,-37l1769,396r,-73l1787,254r36,-67l1878,123r72,-61l1968,xm2137,318r-173,l1992,324r27,13l2043,354r20,21l2079,399r12,29l2099,457r2,28l2098,511r-8,26l2076,561r-18,20l2036,597r-28,12l1971,617r146,l2137,598r25,-39l2178,518r7,-44l2183,429r-12,-47l2154,343r-17,-25xm2001,245r-38,2l1924,256r-7,3l1910,262r-8,3l1885,274r-17,9l1851,294r-16,11l1808,387r27,-21l1860,348r23,-13l1905,326r30,-8l1964,318r173,l2132,310r-27,-26l2073,264r-35,-14l2001,245xe" stroked="f">
                  <v:path arrowok="t" o:connecttype="custom" o:connectlocs="212,6615;85,7040;0,7119;173,7101;759,6725;884,6776;927,6910;823,7143;545,7288;863,7204;969,7100;1024,6963;1006,6814;758,6660;596,6732;537,6898;596,7033;714,7081;762,7081;851,7028;722,7019;642,6939;639,6822;706,6739;908,6697;865,7014;799,7026;865,7014;1414,6742;1389,7280;1377,7250;1533,6638;1185,6769;1348,6739;1887,6537;1691,6776;1713,7038;1866,7165;2067,7141;1936,7103;1821,7026;1769,6809;1950,6548;1992,6810;2079,6885;2098,6997;2036,7083;2137,7084;2183,6915;2001,6731;1910,6748;1851,6780;1860,6834;1964,6804;2073,6750" o:connectangles="0,0,0,0,0,0,0,0,0,0,0,0,0,0,0,0,0,0,0,0,0,0,0,0,0,0,0,0,0,0,0,0,0,0,0,0,0,0,0,0,0,0,0,0,0,0,0,0,0,0,0,0,0,0,0"/>
                </v:shape>
                <v:shape id="Freeform 8" o:spid="_x0000_s1064" style="position:absolute;left:2794;top:6547;width:375;height:639;visibility:visible;mso-wrap-style:square;v-text-anchor:top" coordsize="375,6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" path="m,572l54,540,224,115,188,98,149,78,212,68,270,51,325,29,374,,181,526r-8,28l171,582r3,28l183,638,,572xe" filled="f" strokecolor="white" strokeweight=".4pt">
                  <v:path arrowok="t" o:connecttype="custom" o:connectlocs="0,7119;54,7087;224,6662;188,6645;149,6625;212,6615;270,6598;325,6576;374,6547;181,7073;173,7101;171,7129;174,7157;183,7185;0,7119" o:connectangles="0,0,0,0,0,0,0,0,0,0,0,0,0,0,0"/>
                </v:shape>
                <v:shape id="Freeform 7" o:spid="_x0000_s1065" style="position:absolute;left:3331;top:6660;width:491;height:628;visibility:visible;mso-wrap-style:square;v-text-anchor:top" coordsize="491,6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" path="m328,354r-61,61l201,422,124,410,59,373,16,312,,238,2,196,32,108,93,42,175,5,221,r49,2l371,37r73,72l484,201r6,50l487,303r-19,70l432,440r-48,57l326,544r-62,33l191,602r-85,16l8,628,53,580r92,-22l223,526r63,-43l335,429r33,-64l387,290r3,-40l388,213,368,147,321,92,252,66,222,65r-28,4l127,113,95,191r-2,31l96,252r40,76l214,366r63,-1l328,354xe" filled="f" strokecolor="white" strokeweight=".4pt">
                  <v:path arrowok="t" o:connecttype="custom" o:connectlocs="328,7014;267,7075;201,7082;124,7070;59,7033;16,6972;0,6898;2,6856;32,6768;93,6702;175,6665;221,6660;270,6662;371,6697;444,6769;484,6861;490,6911;487,6963;468,7033;432,7100;384,7157;326,7204;264,7237;191,7262;106,7278;8,7288;53,7240;145,7218;223,7186;286,7143;335,7089;368,7025;387,6950;390,6910;388,6873;368,6807;321,6752;252,6726;222,6725;194,6729;127,6773;95,6851;93,6882;96,6912;136,6988;214,7026;277,7025;328,7014" o:connectangles="0,0,0,0,0,0,0,0,0,0,0,0,0,0,0,0,0,0,0,0,0,0,0,0,0,0,0,0,0,0,0,0,0,0,0,0,0,0,0,0,0,0,0,0,0,0,0,0"/>
                </v:shape>
                <v:shape id="Freeform 6" o:spid="_x0000_s1066" style="position:absolute;left:3897;top:6638;width:430;height:680;visibility:visible;mso-wrap-style:square;v-text-anchor:top" coordsize="430,6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" path="m150,680l311,104r-34,-3l245,101r-64,4l82,131,,177,25,57,430,,275,597r-1,8l274,612r1,4l276,623r3,6l283,637r3,5l293,649r10,10l150,680xe" filled="f" strokecolor="white" strokeweight=".4pt">
                  <v:path arrowok="t" o:connecttype="custom" o:connectlocs="150,7318;311,6742;277,6739;245,6739;181,6743;82,6769;0,6815;25,6695;430,6638;275,7235;274,7243;274,7250;275,7254;276,7261;279,7267;283,7275;286,7280;293,7287;303,7297;150,7318" o:connectangles="0,0,0,0,0,0,0,0,0,0,0,0,0,0,0,0,0,0,0,0"/>
                </v:shape>
                <v:shape id="Freeform 5" o:spid="_x0000_s1067" style="position:absolute;left:4469;top:6486;width:511;height:689;visibility:visible;mso-wrap-style:square;v-text-anchor:top" coordsize="511,6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" path="m133,387r27,-82l227,265r61,-18l363,250r67,34l479,343r29,86l510,474r-7,44l462,598r-70,57l293,688r-52,1l191,679,100,629,38,552,,433,,362,16,290,49,217,89,159r55,-55l212,51,293,,275,62r-72,61l148,187r-36,67l94,323r,73l111,471r35,69l194,589r67,28l296,617r37,-8l401,561r25,-76l424,457,404,399,344,337,260,318r-75,30l133,387xe" filled="f" strokecolor="white" strokeweight=".4pt">
                  <v:path arrowok="t" o:connecttype="custom" o:connectlocs="133,6873;160,6791;227,6751;288,6733;363,6736;430,6770;479,6829;508,6915;510,6960;503,7004;462,7084;392,7141;293,7174;241,7175;191,7165;100,7115;38,7038;0,6919;0,6848;16,6776;49,6703;89,6645;144,6590;212,6537;293,6486;275,6548;203,6609;148,6673;112,6740;94,6809;94,6882;111,6957;146,7026;194,7075;261,7103;296,7103;333,7095;401,7047;426,6971;424,6943;404,6885;344,6823;260,6804;185,6834;133,6873" o:connectangles="0,0,0,0,0,0,0,0,0,0,0,0,0,0,0,0,0,0,0,0,0,0,0,0,0,0,0,0,0,0,0,0,0,0,0,0,0,0,0,0,0,0,0,0,0"/>
                </v:shape>
                <v:shape id="Picture 4" o:spid="_x0000_s1068" type="#_x0000_t75" style="position:absolute;left:2367;top:6559;width:275;height:27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">
                  <v:imagedata r:id="rId25" o:title=""/>
                  <v:path arrowok="t"/>
                  <o:lock v:ext="edit" aspectratio="f"/>
                </v:shape>
                <v:shape id="Picture 3" o:spid="_x0000_s1069" type="#_x0000_t75" style="position:absolute;left:5193;top:6529;width:275;height:27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">
                  <v:imagedata r:id="rId25" o:title=""/>
                  <v:path arrowok="t"/>
                  <o:lock v:ext="edit" aspectratio="f"/>
                </v:shape>
                <w10:wrap type="square" anchorx="margin" anchory="margin"/>
              </v:group>
            </w:pict>
          </mc:Fallback>
        </mc:AlternateContent>
      </w:r>
      <w:r w:rsidRPr="00856640">
        <w:rPr>
          <w:rFonts w:ascii="Calibri" w:hAnsi="Calibri" w:cs="Calibri"/>
          <w:sz w:val="36"/>
          <w:szCs w:val="36"/>
        </w:rPr>
        <w:t xml:space="preserve">Türkiye </w:t>
      </w:r>
      <w:proofErr w:type="spellStart"/>
      <w:r w:rsidRPr="00856640">
        <w:rPr>
          <w:rFonts w:ascii="Calibri" w:hAnsi="Calibri" w:cs="Calibri"/>
          <w:sz w:val="36"/>
          <w:szCs w:val="36"/>
        </w:rPr>
        <w:t>Entomoloji</w:t>
      </w:r>
      <w:proofErr w:type="spellEnd"/>
      <w:r w:rsidRPr="00856640">
        <w:rPr>
          <w:rFonts w:ascii="Calibri" w:hAnsi="Calibri" w:cs="Calibri"/>
          <w:sz w:val="36"/>
          <w:szCs w:val="36"/>
        </w:rPr>
        <w:t xml:space="preserve"> </w:t>
      </w:r>
      <w:proofErr w:type="spellStart"/>
      <w:r w:rsidRPr="00856640">
        <w:rPr>
          <w:rFonts w:ascii="Calibri" w:hAnsi="Calibri" w:cs="Calibri"/>
          <w:sz w:val="36"/>
          <w:szCs w:val="36"/>
        </w:rPr>
        <w:t>Derneği</w:t>
      </w:r>
      <w:proofErr w:type="spellEnd"/>
    </w:p>
    <w:p w:rsidR="000B1148" w:rsidRPr="00856640" w:rsidRDefault="001D2CE3" w:rsidP="001D2CE3">
      <w:pPr>
        <w:pStyle w:val="Balk1"/>
        <w:tabs>
          <w:tab w:val="left" w:pos="2127"/>
          <w:tab w:val="left" w:pos="2694"/>
        </w:tabs>
        <w:ind w:left="1701" w:hanging="1134"/>
        <w:rPr>
          <w:rFonts w:ascii="Calibri" w:hAnsi="Calibri" w:cs="Calibri"/>
          <w:sz w:val="32"/>
          <w:szCs w:val="32"/>
        </w:rPr>
      </w:pPr>
      <w:r>
        <w:rPr>
          <w:rFonts w:ascii="Calibri" w:hAnsi="Calibri" w:cs="Calibri"/>
          <w:sz w:val="32"/>
          <w:szCs w:val="32"/>
        </w:rPr>
        <w:tab/>
      </w:r>
      <w:r>
        <w:rPr>
          <w:rFonts w:ascii="Calibri" w:hAnsi="Calibri" w:cs="Calibri"/>
          <w:sz w:val="32"/>
          <w:szCs w:val="32"/>
        </w:rPr>
        <w:tab/>
      </w:r>
      <w:r w:rsidR="00315B45" w:rsidRPr="00856640">
        <w:rPr>
          <w:rFonts w:ascii="Calibri" w:hAnsi="Calibri" w:cs="Calibri"/>
          <w:sz w:val="32"/>
          <w:szCs w:val="32"/>
        </w:rPr>
        <w:t xml:space="preserve">Zoom </w:t>
      </w:r>
      <w:proofErr w:type="spellStart"/>
      <w:r w:rsidR="00315B45" w:rsidRPr="00856640">
        <w:rPr>
          <w:rFonts w:ascii="Calibri" w:hAnsi="Calibri" w:cs="Calibri"/>
          <w:sz w:val="32"/>
          <w:szCs w:val="32"/>
        </w:rPr>
        <w:t>Toplantı</w:t>
      </w:r>
      <w:proofErr w:type="spellEnd"/>
      <w:r w:rsidR="00315B45" w:rsidRPr="00856640">
        <w:rPr>
          <w:rFonts w:ascii="Calibri" w:hAnsi="Calibri" w:cs="Calibri"/>
          <w:sz w:val="32"/>
          <w:szCs w:val="32"/>
        </w:rPr>
        <w:t xml:space="preserve"> </w:t>
      </w:r>
      <w:proofErr w:type="spellStart"/>
      <w:r w:rsidR="00315B45" w:rsidRPr="00856640">
        <w:rPr>
          <w:rFonts w:ascii="Calibri" w:hAnsi="Calibri" w:cs="Calibri"/>
          <w:sz w:val="32"/>
          <w:szCs w:val="32"/>
        </w:rPr>
        <w:t>Talep</w:t>
      </w:r>
      <w:proofErr w:type="spellEnd"/>
      <w:r w:rsidR="00315B45" w:rsidRPr="00856640">
        <w:rPr>
          <w:rFonts w:ascii="Calibri" w:hAnsi="Calibri" w:cs="Calibri"/>
          <w:sz w:val="32"/>
          <w:szCs w:val="32"/>
        </w:rPr>
        <w:t xml:space="preserve"> </w:t>
      </w:r>
      <w:proofErr w:type="spellStart"/>
      <w:r w:rsidR="00315B45" w:rsidRPr="00856640">
        <w:rPr>
          <w:rFonts w:ascii="Calibri" w:hAnsi="Calibri" w:cs="Calibri"/>
          <w:sz w:val="32"/>
          <w:szCs w:val="32"/>
        </w:rPr>
        <w:t>Formu</w:t>
      </w:r>
      <w:proofErr w:type="spellEnd"/>
    </w:p>
    <w:p w:rsidR="00856640" w:rsidRPr="00856640" w:rsidRDefault="00856640" w:rsidP="00856640">
      <w:pPr>
        <w:jc w:val="center"/>
        <w:rPr>
          <w:rFonts w:ascii="Calibri" w:hAnsi="Calibri" w:cs="Calibri"/>
        </w:rPr>
      </w:pPr>
    </w:p>
    <w:p w:rsidR="000B1148" w:rsidRPr="00856640" w:rsidRDefault="00315B45">
      <w:pPr>
        <w:rPr>
          <w:rFonts w:ascii="Calibri" w:hAnsi="Calibri" w:cs="Calibri"/>
          <w:sz w:val="24"/>
          <w:szCs w:val="24"/>
        </w:rPr>
      </w:pPr>
      <w:proofErr w:type="spellStart"/>
      <w:r w:rsidRPr="00856640">
        <w:rPr>
          <w:rFonts w:ascii="Calibri" w:hAnsi="Calibri" w:cs="Calibri"/>
          <w:sz w:val="24"/>
          <w:szCs w:val="24"/>
        </w:rPr>
        <w:t>Talep</w:t>
      </w:r>
      <w:proofErr w:type="spellEnd"/>
      <w:r w:rsidRPr="00856640">
        <w:rPr>
          <w:rFonts w:ascii="Calibri" w:hAnsi="Calibri" w:cs="Calibri"/>
          <w:sz w:val="24"/>
          <w:szCs w:val="24"/>
        </w:rPr>
        <w:t xml:space="preserve"> Eden </w:t>
      </w:r>
      <w:proofErr w:type="spellStart"/>
      <w:r>
        <w:rPr>
          <w:rFonts w:ascii="Calibri" w:hAnsi="Calibri" w:cs="Calibri"/>
          <w:sz w:val="24"/>
          <w:szCs w:val="24"/>
        </w:rPr>
        <w:t>Dernek</w:t>
      </w:r>
      <w:proofErr w:type="spellEnd"/>
      <w:r>
        <w:rPr>
          <w:rFonts w:ascii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hAnsi="Calibri" w:cs="Calibri"/>
          <w:sz w:val="24"/>
          <w:szCs w:val="24"/>
        </w:rPr>
        <w:t>Üyesinin</w:t>
      </w:r>
      <w:proofErr w:type="spellEnd"/>
      <w:r w:rsidRPr="00856640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856640">
        <w:rPr>
          <w:rFonts w:ascii="Calibri" w:hAnsi="Calibri" w:cs="Calibri"/>
          <w:sz w:val="24"/>
          <w:szCs w:val="24"/>
        </w:rPr>
        <w:t>Adı</w:t>
      </w:r>
      <w:proofErr w:type="spellEnd"/>
      <w:r w:rsidRPr="00856640">
        <w:rPr>
          <w:rFonts w:ascii="Calibri" w:hAnsi="Calibri" w:cs="Calibri"/>
          <w:sz w:val="24"/>
          <w:szCs w:val="24"/>
        </w:rPr>
        <w:t xml:space="preserve"> Soyadı:</w:t>
      </w:r>
    </w:p>
    <w:p w:rsidR="000B1148" w:rsidRPr="00856640" w:rsidRDefault="00315B45">
      <w:pPr>
        <w:rPr>
          <w:rFonts w:ascii="Calibri" w:hAnsi="Calibri" w:cs="Calibri"/>
          <w:sz w:val="24"/>
          <w:szCs w:val="24"/>
        </w:rPr>
      </w:pPr>
      <w:r w:rsidRPr="00856640">
        <w:rPr>
          <w:rFonts w:ascii="Calibri" w:hAnsi="Calibri" w:cs="Calibri"/>
          <w:sz w:val="24"/>
          <w:szCs w:val="24"/>
        </w:rPr>
        <w:t>______________________________________________</w:t>
      </w:r>
    </w:p>
    <w:p w:rsidR="000B1148" w:rsidRPr="00856640" w:rsidRDefault="00315B45">
      <w:pPr>
        <w:rPr>
          <w:rFonts w:ascii="Calibri" w:hAnsi="Calibri" w:cs="Calibri"/>
          <w:sz w:val="24"/>
          <w:szCs w:val="24"/>
        </w:rPr>
      </w:pPr>
      <w:r w:rsidRPr="00856640">
        <w:rPr>
          <w:rFonts w:ascii="Calibri" w:hAnsi="Calibri" w:cs="Calibri"/>
          <w:sz w:val="24"/>
          <w:szCs w:val="24"/>
        </w:rPr>
        <w:t>Birim / Kurum:</w:t>
      </w:r>
    </w:p>
    <w:p w:rsidR="000B1148" w:rsidRPr="00856640" w:rsidRDefault="00315B45">
      <w:pPr>
        <w:rPr>
          <w:rFonts w:ascii="Calibri" w:hAnsi="Calibri" w:cs="Calibri"/>
          <w:sz w:val="24"/>
          <w:szCs w:val="24"/>
        </w:rPr>
      </w:pPr>
      <w:r w:rsidRPr="00856640">
        <w:rPr>
          <w:rFonts w:ascii="Calibri" w:hAnsi="Calibri" w:cs="Calibri"/>
          <w:sz w:val="24"/>
          <w:szCs w:val="24"/>
        </w:rPr>
        <w:t>______________________________________________</w:t>
      </w:r>
    </w:p>
    <w:p w:rsidR="000B1148" w:rsidRPr="00856640" w:rsidRDefault="00315B45">
      <w:pPr>
        <w:rPr>
          <w:rFonts w:ascii="Calibri" w:hAnsi="Calibri" w:cs="Calibri"/>
          <w:sz w:val="24"/>
          <w:szCs w:val="24"/>
        </w:rPr>
      </w:pPr>
      <w:r w:rsidRPr="00856640">
        <w:rPr>
          <w:rFonts w:ascii="Calibri" w:hAnsi="Calibri" w:cs="Calibri"/>
          <w:sz w:val="24"/>
          <w:szCs w:val="24"/>
        </w:rPr>
        <w:t>E-posta Adresi:</w:t>
      </w:r>
    </w:p>
    <w:p w:rsidR="000B1148" w:rsidRPr="00856640" w:rsidRDefault="00315B45">
      <w:pPr>
        <w:rPr>
          <w:rFonts w:ascii="Calibri" w:hAnsi="Calibri" w:cs="Calibri"/>
          <w:sz w:val="24"/>
          <w:szCs w:val="24"/>
        </w:rPr>
      </w:pPr>
      <w:r w:rsidRPr="00856640">
        <w:rPr>
          <w:rFonts w:ascii="Calibri" w:hAnsi="Calibri" w:cs="Calibri"/>
          <w:sz w:val="24"/>
          <w:szCs w:val="24"/>
        </w:rPr>
        <w:t>______________________________________________</w:t>
      </w:r>
    </w:p>
    <w:p w:rsidR="000B1148" w:rsidRPr="00856640" w:rsidRDefault="00315B45">
      <w:pPr>
        <w:rPr>
          <w:rFonts w:ascii="Calibri" w:hAnsi="Calibri" w:cs="Calibri"/>
          <w:sz w:val="24"/>
          <w:szCs w:val="24"/>
        </w:rPr>
      </w:pPr>
      <w:r w:rsidRPr="00856640">
        <w:rPr>
          <w:rFonts w:ascii="Calibri" w:hAnsi="Calibri" w:cs="Calibri"/>
          <w:sz w:val="24"/>
          <w:szCs w:val="24"/>
        </w:rPr>
        <w:t>Telefon Numarası:</w:t>
      </w:r>
    </w:p>
    <w:p w:rsidR="000B1148" w:rsidRPr="00856640" w:rsidRDefault="00315B45">
      <w:pPr>
        <w:rPr>
          <w:rFonts w:ascii="Calibri" w:hAnsi="Calibri" w:cs="Calibri"/>
          <w:sz w:val="24"/>
          <w:szCs w:val="24"/>
        </w:rPr>
      </w:pPr>
      <w:r w:rsidRPr="00856640">
        <w:rPr>
          <w:rFonts w:ascii="Calibri" w:hAnsi="Calibri" w:cs="Calibri"/>
          <w:sz w:val="24"/>
          <w:szCs w:val="24"/>
        </w:rPr>
        <w:t>______________________________________________</w:t>
      </w:r>
    </w:p>
    <w:p w:rsidR="000B1148" w:rsidRPr="00856640" w:rsidRDefault="00315B45">
      <w:pPr>
        <w:rPr>
          <w:rFonts w:ascii="Calibri" w:hAnsi="Calibri" w:cs="Calibri"/>
          <w:sz w:val="24"/>
          <w:szCs w:val="24"/>
        </w:rPr>
      </w:pPr>
      <w:proofErr w:type="spellStart"/>
      <w:r w:rsidRPr="00856640">
        <w:rPr>
          <w:rFonts w:ascii="Calibri" w:hAnsi="Calibri" w:cs="Calibri"/>
          <w:sz w:val="24"/>
          <w:szCs w:val="24"/>
        </w:rPr>
        <w:t>Toplantı</w:t>
      </w:r>
      <w:proofErr w:type="spellEnd"/>
      <w:r w:rsidRPr="00856640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856640">
        <w:rPr>
          <w:rFonts w:ascii="Calibri" w:hAnsi="Calibri" w:cs="Calibri"/>
          <w:sz w:val="24"/>
          <w:szCs w:val="24"/>
        </w:rPr>
        <w:t>Tarihi</w:t>
      </w:r>
      <w:proofErr w:type="spellEnd"/>
      <w:r>
        <w:rPr>
          <w:rFonts w:ascii="Calibri" w:hAnsi="Calibri" w:cs="Calibri"/>
          <w:sz w:val="24"/>
          <w:szCs w:val="24"/>
        </w:rPr>
        <w:t xml:space="preserve"> (Fen </w:t>
      </w:r>
      <w:proofErr w:type="spellStart"/>
      <w:r>
        <w:rPr>
          <w:rFonts w:ascii="Calibri" w:hAnsi="Calibri" w:cs="Calibri"/>
          <w:sz w:val="24"/>
          <w:szCs w:val="24"/>
        </w:rPr>
        <w:t>Bilimleri</w:t>
      </w:r>
      <w:proofErr w:type="spellEnd"/>
      <w:r>
        <w:rPr>
          <w:rFonts w:ascii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hAnsi="Calibri" w:cs="Calibri"/>
          <w:sz w:val="24"/>
          <w:szCs w:val="24"/>
        </w:rPr>
        <w:t>Enstitüsü</w:t>
      </w:r>
      <w:proofErr w:type="spellEnd"/>
      <w:r>
        <w:rPr>
          <w:rFonts w:ascii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hAnsi="Calibri" w:cs="Calibri"/>
          <w:sz w:val="24"/>
          <w:szCs w:val="24"/>
        </w:rPr>
        <w:t>Yazısı</w:t>
      </w:r>
      <w:proofErr w:type="spellEnd"/>
      <w:r>
        <w:rPr>
          <w:rFonts w:ascii="Calibri" w:hAnsi="Calibri" w:cs="Calibri"/>
          <w:sz w:val="24"/>
          <w:szCs w:val="24"/>
        </w:rPr>
        <w:t xml:space="preserve"> Eklenmeli)</w:t>
      </w:r>
      <w:r w:rsidRPr="00856640">
        <w:rPr>
          <w:rFonts w:ascii="Calibri" w:hAnsi="Calibri" w:cs="Calibri"/>
          <w:sz w:val="24"/>
          <w:szCs w:val="24"/>
        </w:rPr>
        <w:t>:</w:t>
      </w:r>
    </w:p>
    <w:p w:rsidR="000B1148" w:rsidRPr="00856640" w:rsidRDefault="00315B45">
      <w:pPr>
        <w:rPr>
          <w:rFonts w:ascii="Calibri" w:hAnsi="Calibri" w:cs="Calibri"/>
          <w:sz w:val="24"/>
          <w:szCs w:val="24"/>
        </w:rPr>
      </w:pPr>
      <w:r w:rsidRPr="00856640">
        <w:rPr>
          <w:rFonts w:ascii="Calibri" w:hAnsi="Calibri" w:cs="Calibri"/>
          <w:sz w:val="24"/>
          <w:szCs w:val="24"/>
        </w:rPr>
        <w:t>______________________________________________</w:t>
      </w:r>
    </w:p>
    <w:p w:rsidR="000B1148" w:rsidRPr="00856640" w:rsidRDefault="00315B45">
      <w:pPr>
        <w:rPr>
          <w:rFonts w:ascii="Calibri" w:hAnsi="Calibri" w:cs="Calibri"/>
          <w:sz w:val="24"/>
          <w:szCs w:val="24"/>
        </w:rPr>
      </w:pPr>
      <w:r w:rsidRPr="00856640">
        <w:rPr>
          <w:rFonts w:ascii="Calibri" w:hAnsi="Calibri" w:cs="Calibri"/>
          <w:sz w:val="24"/>
          <w:szCs w:val="24"/>
        </w:rPr>
        <w:t>Toplantı Başlangıç Saati:</w:t>
      </w:r>
    </w:p>
    <w:p w:rsidR="000B1148" w:rsidRPr="00856640" w:rsidRDefault="00315B45">
      <w:pPr>
        <w:rPr>
          <w:rFonts w:ascii="Calibri" w:hAnsi="Calibri" w:cs="Calibri"/>
          <w:sz w:val="24"/>
          <w:szCs w:val="24"/>
        </w:rPr>
      </w:pPr>
      <w:r w:rsidRPr="00856640">
        <w:rPr>
          <w:rFonts w:ascii="Calibri" w:hAnsi="Calibri" w:cs="Calibri"/>
          <w:sz w:val="24"/>
          <w:szCs w:val="24"/>
        </w:rPr>
        <w:t>______________________________________________</w:t>
      </w:r>
    </w:p>
    <w:p w:rsidR="000B1148" w:rsidRPr="00856640" w:rsidRDefault="00315B45">
      <w:pPr>
        <w:rPr>
          <w:rFonts w:ascii="Calibri" w:hAnsi="Calibri" w:cs="Calibri"/>
          <w:sz w:val="24"/>
          <w:szCs w:val="24"/>
        </w:rPr>
      </w:pPr>
      <w:r w:rsidRPr="00856640">
        <w:rPr>
          <w:rFonts w:ascii="Calibri" w:hAnsi="Calibri" w:cs="Calibri"/>
          <w:sz w:val="24"/>
          <w:szCs w:val="24"/>
        </w:rPr>
        <w:t>Toplantı Bitiş Saati:</w:t>
      </w:r>
    </w:p>
    <w:p w:rsidR="000B1148" w:rsidRPr="00856640" w:rsidRDefault="00315B45">
      <w:pPr>
        <w:rPr>
          <w:rFonts w:ascii="Calibri" w:hAnsi="Calibri" w:cs="Calibri"/>
          <w:sz w:val="24"/>
          <w:szCs w:val="24"/>
        </w:rPr>
      </w:pPr>
      <w:r w:rsidRPr="00856640">
        <w:rPr>
          <w:rFonts w:ascii="Calibri" w:hAnsi="Calibri" w:cs="Calibri"/>
          <w:sz w:val="24"/>
          <w:szCs w:val="24"/>
        </w:rPr>
        <w:t>______________________________________________</w:t>
      </w:r>
    </w:p>
    <w:p w:rsidR="000B1148" w:rsidRPr="00856640" w:rsidRDefault="00315B45">
      <w:pPr>
        <w:rPr>
          <w:rFonts w:ascii="Calibri" w:hAnsi="Calibri" w:cs="Calibri"/>
          <w:sz w:val="24"/>
          <w:szCs w:val="24"/>
        </w:rPr>
      </w:pPr>
      <w:proofErr w:type="spellStart"/>
      <w:r w:rsidRPr="00856640">
        <w:rPr>
          <w:rFonts w:ascii="Calibri" w:hAnsi="Calibri" w:cs="Calibri"/>
          <w:sz w:val="24"/>
          <w:szCs w:val="24"/>
        </w:rPr>
        <w:t>Katılımcı</w:t>
      </w:r>
      <w:proofErr w:type="spellEnd"/>
      <w:r w:rsidRPr="00856640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856640">
        <w:rPr>
          <w:rFonts w:ascii="Calibri" w:hAnsi="Calibri" w:cs="Calibri"/>
          <w:sz w:val="24"/>
          <w:szCs w:val="24"/>
        </w:rPr>
        <w:t>Sayısı</w:t>
      </w:r>
      <w:proofErr w:type="spellEnd"/>
      <w:r w:rsidRPr="00856640">
        <w:rPr>
          <w:rFonts w:ascii="Calibri" w:hAnsi="Calibri" w:cs="Calibri"/>
          <w:sz w:val="24"/>
          <w:szCs w:val="24"/>
        </w:rPr>
        <w:t xml:space="preserve"> (</w:t>
      </w:r>
      <w:proofErr w:type="spellStart"/>
      <w:r w:rsidRPr="00856640">
        <w:rPr>
          <w:rFonts w:ascii="Calibri" w:hAnsi="Calibri" w:cs="Calibri"/>
          <w:sz w:val="24"/>
          <w:szCs w:val="24"/>
        </w:rPr>
        <w:t>tahmini</w:t>
      </w:r>
      <w:proofErr w:type="spellEnd"/>
      <w:r w:rsidRPr="00856640">
        <w:rPr>
          <w:rFonts w:ascii="Calibri" w:hAnsi="Calibri" w:cs="Calibri"/>
          <w:sz w:val="24"/>
          <w:szCs w:val="24"/>
        </w:rPr>
        <w:t>):</w:t>
      </w:r>
    </w:p>
    <w:p w:rsidR="000B1148" w:rsidRPr="00856640" w:rsidRDefault="00315B45">
      <w:pPr>
        <w:rPr>
          <w:rFonts w:ascii="Calibri" w:hAnsi="Calibri" w:cs="Calibri"/>
          <w:sz w:val="24"/>
          <w:szCs w:val="24"/>
        </w:rPr>
      </w:pPr>
      <w:r w:rsidRPr="00856640">
        <w:rPr>
          <w:rFonts w:ascii="Calibri" w:hAnsi="Calibri" w:cs="Calibri"/>
          <w:sz w:val="24"/>
          <w:szCs w:val="24"/>
        </w:rPr>
        <w:t>______________________________________________</w:t>
      </w:r>
    </w:p>
    <w:p w:rsidR="000B1148" w:rsidRPr="00856640" w:rsidRDefault="00315B45">
      <w:pPr>
        <w:rPr>
          <w:rFonts w:ascii="Calibri" w:hAnsi="Calibri" w:cs="Calibri"/>
          <w:sz w:val="24"/>
          <w:szCs w:val="24"/>
        </w:rPr>
      </w:pPr>
      <w:proofErr w:type="spellStart"/>
      <w:r w:rsidRPr="00856640">
        <w:rPr>
          <w:rFonts w:ascii="Calibri" w:hAnsi="Calibri" w:cs="Calibri"/>
          <w:sz w:val="24"/>
          <w:szCs w:val="24"/>
        </w:rPr>
        <w:t>Toplantı</w:t>
      </w:r>
      <w:proofErr w:type="spellEnd"/>
      <w:r w:rsidRPr="00856640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856640">
        <w:rPr>
          <w:rFonts w:ascii="Calibri" w:hAnsi="Calibri" w:cs="Calibri"/>
          <w:sz w:val="24"/>
          <w:szCs w:val="24"/>
        </w:rPr>
        <w:t>Türü</w:t>
      </w:r>
      <w:proofErr w:type="spellEnd"/>
      <w:r w:rsidRPr="00856640">
        <w:rPr>
          <w:rFonts w:ascii="Calibri" w:hAnsi="Calibri" w:cs="Calibri"/>
          <w:sz w:val="24"/>
          <w:szCs w:val="24"/>
        </w:rPr>
        <w:t xml:space="preserve"> (</w:t>
      </w:r>
      <w:r>
        <w:rPr>
          <w:rFonts w:ascii="Calibri" w:hAnsi="Calibri" w:cs="Calibri"/>
          <w:sz w:val="24"/>
          <w:szCs w:val="24"/>
        </w:rPr>
        <w:t xml:space="preserve">Tez </w:t>
      </w:r>
      <w:proofErr w:type="spellStart"/>
      <w:r>
        <w:rPr>
          <w:rFonts w:ascii="Calibri" w:hAnsi="Calibri" w:cs="Calibri"/>
          <w:sz w:val="24"/>
          <w:szCs w:val="24"/>
        </w:rPr>
        <w:t>İzleme</w:t>
      </w:r>
      <w:proofErr w:type="spellEnd"/>
      <w:r>
        <w:rPr>
          <w:rFonts w:ascii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hAnsi="Calibri" w:cs="Calibri"/>
          <w:sz w:val="24"/>
          <w:szCs w:val="24"/>
        </w:rPr>
        <w:t>Komitesi</w:t>
      </w:r>
      <w:proofErr w:type="spellEnd"/>
      <w:r w:rsidRPr="00856640">
        <w:rPr>
          <w:rFonts w:ascii="Calibri" w:hAnsi="Calibri" w:cs="Calibri"/>
          <w:sz w:val="24"/>
          <w:szCs w:val="24"/>
        </w:rPr>
        <w:t xml:space="preserve"> / </w:t>
      </w:r>
      <w:r w:rsidR="00FD4CDD">
        <w:rPr>
          <w:rFonts w:ascii="Calibri" w:hAnsi="Calibri" w:cs="Calibri"/>
          <w:sz w:val="24"/>
          <w:szCs w:val="24"/>
        </w:rPr>
        <w:t xml:space="preserve">Tez </w:t>
      </w:r>
      <w:proofErr w:type="spellStart"/>
      <w:r w:rsidR="00FD4CDD">
        <w:rPr>
          <w:rFonts w:ascii="Calibri" w:hAnsi="Calibri" w:cs="Calibri"/>
          <w:sz w:val="24"/>
          <w:szCs w:val="24"/>
        </w:rPr>
        <w:t>savunma</w:t>
      </w:r>
      <w:proofErr w:type="spellEnd"/>
      <w:r w:rsidR="00FD4CDD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="00FD4CDD">
        <w:rPr>
          <w:rFonts w:ascii="Calibri" w:hAnsi="Calibri" w:cs="Calibri"/>
          <w:sz w:val="24"/>
          <w:szCs w:val="24"/>
        </w:rPr>
        <w:t>sınavı</w:t>
      </w:r>
      <w:proofErr w:type="spellEnd"/>
      <w:r>
        <w:rPr>
          <w:rFonts w:ascii="Calibri" w:hAnsi="Calibri" w:cs="Calibri"/>
          <w:sz w:val="24"/>
          <w:szCs w:val="24"/>
        </w:rPr>
        <w:t>/</w:t>
      </w:r>
      <w:r w:rsidRPr="00315B45">
        <w:rPr>
          <w:rFonts w:ascii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hAnsi="Calibri" w:cs="Calibri"/>
          <w:sz w:val="24"/>
          <w:szCs w:val="24"/>
        </w:rPr>
        <w:t>Seminer</w:t>
      </w:r>
      <w:proofErr w:type="spellEnd"/>
      <w:r w:rsidRPr="00856640">
        <w:rPr>
          <w:rFonts w:ascii="Calibri" w:hAnsi="Calibri" w:cs="Calibri"/>
          <w:sz w:val="24"/>
          <w:szCs w:val="24"/>
        </w:rPr>
        <w:t>/</w:t>
      </w:r>
      <w:r>
        <w:rPr>
          <w:rFonts w:ascii="Calibri" w:hAnsi="Calibri" w:cs="Calibri"/>
          <w:sz w:val="24"/>
          <w:szCs w:val="24"/>
        </w:rPr>
        <w:t xml:space="preserve"> </w:t>
      </w:r>
      <w:proofErr w:type="spellStart"/>
      <w:proofErr w:type="gramStart"/>
      <w:r>
        <w:rPr>
          <w:rFonts w:ascii="Calibri" w:hAnsi="Calibri" w:cs="Calibri"/>
          <w:sz w:val="24"/>
          <w:szCs w:val="24"/>
        </w:rPr>
        <w:t>Çalıştay</w:t>
      </w:r>
      <w:proofErr w:type="spellEnd"/>
      <w:r w:rsidRPr="00856640">
        <w:rPr>
          <w:rFonts w:ascii="Calibri" w:hAnsi="Calibri" w:cs="Calibri"/>
          <w:sz w:val="24"/>
          <w:szCs w:val="24"/>
        </w:rPr>
        <w:t xml:space="preserve">  vb.</w:t>
      </w:r>
      <w:proofErr w:type="gramEnd"/>
      <w:r w:rsidRPr="00856640">
        <w:rPr>
          <w:rFonts w:ascii="Calibri" w:hAnsi="Calibri" w:cs="Calibri"/>
          <w:sz w:val="24"/>
          <w:szCs w:val="24"/>
        </w:rPr>
        <w:t>):</w:t>
      </w:r>
    </w:p>
    <w:p w:rsidR="000B1148" w:rsidRPr="00856640" w:rsidRDefault="00315B45">
      <w:pPr>
        <w:rPr>
          <w:rFonts w:ascii="Calibri" w:hAnsi="Calibri" w:cs="Calibri"/>
          <w:sz w:val="24"/>
          <w:szCs w:val="24"/>
        </w:rPr>
      </w:pPr>
      <w:r w:rsidRPr="00856640">
        <w:rPr>
          <w:rFonts w:ascii="Calibri" w:hAnsi="Calibri" w:cs="Calibri"/>
          <w:sz w:val="24"/>
          <w:szCs w:val="24"/>
        </w:rPr>
        <w:t>______________________________________________</w:t>
      </w:r>
    </w:p>
    <w:p w:rsidR="000B1148" w:rsidRPr="00856640" w:rsidRDefault="00315B45">
      <w:pPr>
        <w:rPr>
          <w:rFonts w:ascii="Calibri" w:hAnsi="Calibri" w:cs="Calibri"/>
          <w:sz w:val="24"/>
          <w:szCs w:val="24"/>
        </w:rPr>
      </w:pPr>
      <w:proofErr w:type="spellStart"/>
      <w:r w:rsidRPr="00856640">
        <w:rPr>
          <w:rFonts w:ascii="Calibri" w:hAnsi="Calibri" w:cs="Calibri"/>
          <w:sz w:val="24"/>
          <w:szCs w:val="24"/>
        </w:rPr>
        <w:t>Kayıt</w:t>
      </w:r>
      <w:proofErr w:type="spellEnd"/>
      <w:r w:rsidRPr="00856640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856640">
        <w:rPr>
          <w:rFonts w:ascii="Calibri" w:hAnsi="Calibri" w:cs="Calibri"/>
          <w:sz w:val="24"/>
          <w:szCs w:val="24"/>
        </w:rPr>
        <w:t>Alınacak</w:t>
      </w:r>
      <w:proofErr w:type="spellEnd"/>
      <w:r w:rsidRPr="00856640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856640">
        <w:rPr>
          <w:rFonts w:ascii="Calibri" w:hAnsi="Calibri" w:cs="Calibri"/>
          <w:sz w:val="24"/>
          <w:szCs w:val="24"/>
        </w:rPr>
        <w:t>mı</w:t>
      </w:r>
      <w:proofErr w:type="spellEnd"/>
      <w:r w:rsidRPr="00856640">
        <w:rPr>
          <w:rFonts w:ascii="Calibri" w:hAnsi="Calibri" w:cs="Calibri"/>
          <w:sz w:val="24"/>
          <w:szCs w:val="24"/>
        </w:rPr>
        <w:t>? (E/H):</w:t>
      </w:r>
    </w:p>
    <w:p w:rsidR="000B1148" w:rsidRPr="00856640" w:rsidRDefault="00315B45">
      <w:pPr>
        <w:rPr>
          <w:rFonts w:ascii="Calibri" w:hAnsi="Calibri" w:cs="Calibri"/>
          <w:sz w:val="24"/>
          <w:szCs w:val="24"/>
        </w:rPr>
      </w:pPr>
      <w:r w:rsidRPr="00856640">
        <w:rPr>
          <w:rFonts w:ascii="Calibri" w:hAnsi="Calibri" w:cs="Calibri"/>
          <w:sz w:val="24"/>
          <w:szCs w:val="24"/>
        </w:rPr>
        <w:t>______________________________________________</w:t>
      </w:r>
    </w:p>
    <w:p w:rsidR="000B1148" w:rsidRPr="00856640" w:rsidRDefault="00315B45">
      <w:pPr>
        <w:rPr>
          <w:rFonts w:ascii="Calibri" w:hAnsi="Calibri" w:cs="Calibri"/>
          <w:sz w:val="24"/>
          <w:szCs w:val="24"/>
        </w:rPr>
      </w:pPr>
      <w:proofErr w:type="spellStart"/>
      <w:r>
        <w:rPr>
          <w:rFonts w:ascii="Calibri" w:hAnsi="Calibri" w:cs="Calibri"/>
          <w:sz w:val="24"/>
          <w:szCs w:val="24"/>
        </w:rPr>
        <w:t>Güncel</w:t>
      </w:r>
      <w:proofErr w:type="spellEnd"/>
      <w:r>
        <w:rPr>
          <w:rFonts w:ascii="Calibri" w:hAnsi="Calibri" w:cs="Calibri"/>
          <w:sz w:val="24"/>
          <w:szCs w:val="24"/>
        </w:rPr>
        <w:t xml:space="preserve"> Aidat </w:t>
      </w:r>
      <w:proofErr w:type="spellStart"/>
      <w:r>
        <w:rPr>
          <w:rFonts w:ascii="Calibri" w:hAnsi="Calibri" w:cs="Calibri"/>
          <w:sz w:val="24"/>
          <w:szCs w:val="24"/>
        </w:rPr>
        <w:t>Borcu</w:t>
      </w:r>
      <w:proofErr w:type="spellEnd"/>
      <w:r>
        <w:rPr>
          <w:rFonts w:ascii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hAnsi="Calibri" w:cs="Calibri"/>
          <w:sz w:val="24"/>
          <w:szCs w:val="24"/>
        </w:rPr>
        <w:t>Ödenmiş</w:t>
      </w:r>
      <w:proofErr w:type="spellEnd"/>
      <w:r>
        <w:rPr>
          <w:rFonts w:ascii="Calibri" w:hAnsi="Calibri" w:cs="Calibri"/>
          <w:sz w:val="24"/>
          <w:szCs w:val="24"/>
        </w:rPr>
        <w:t xml:space="preserve"> mi?</w:t>
      </w:r>
    </w:p>
    <w:sectPr w:rsidR="000B1148" w:rsidRPr="00856640" w:rsidSect="00856640">
      <w:pgSz w:w="12240" w:h="15840"/>
      <w:pgMar w:top="894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notTrueType/>
    <w:pitch w:val="fixed"/>
    <w:sig w:usb0="E00002FF" w:usb1="6AC7FDFB" w:usb2="08000012" w:usb3="00000000" w:csb0="0002009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0000000000000000000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eNumaras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eNumaras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eMaddemi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eMaddemi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eNumara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eMadde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284724157">
    <w:abstractNumId w:val="8"/>
  </w:num>
  <w:num w:numId="2" w16cid:durableId="1545482335">
    <w:abstractNumId w:val="6"/>
  </w:num>
  <w:num w:numId="3" w16cid:durableId="364713796">
    <w:abstractNumId w:val="5"/>
  </w:num>
  <w:num w:numId="4" w16cid:durableId="324171677">
    <w:abstractNumId w:val="4"/>
  </w:num>
  <w:num w:numId="5" w16cid:durableId="116485489">
    <w:abstractNumId w:val="7"/>
  </w:num>
  <w:num w:numId="6" w16cid:durableId="1145045429">
    <w:abstractNumId w:val="3"/>
  </w:num>
  <w:num w:numId="7" w16cid:durableId="1617637720">
    <w:abstractNumId w:val="2"/>
  </w:num>
  <w:num w:numId="8" w16cid:durableId="629214539">
    <w:abstractNumId w:val="1"/>
  </w:num>
  <w:num w:numId="9" w16cid:durableId="2187144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5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0B1148"/>
    <w:rsid w:val="0015074B"/>
    <w:rsid w:val="001D2CE3"/>
    <w:rsid w:val="0029639D"/>
    <w:rsid w:val="002972EC"/>
    <w:rsid w:val="00315B45"/>
    <w:rsid w:val="00326F90"/>
    <w:rsid w:val="00856640"/>
    <w:rsid w:val="009E3791"/>
    <w:rsid w:val="00AA1D8D"/>
    <w:rsid w:val="00B47730"/>
    <w:rsid w:val="00CB0664"/>
    <w:rsid w:val="00FC693F"/>
    <w:rsid w:val="00FD4C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FFEA4CC"/>
  <w14:defaultImageDpi w14:val="300"/>
  <w15:docId w15:val="{9930AA76-8F12-DE4C-8114-CB9DC948D2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Balk1">
    <w:name w:val="heading 1"/>
    <w:basedOn w:val="Normal"/>
    <w:next w:val="Normal"/>
    <w:link w:val="Balk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alk3">
    <w:name w:val="heading 3"/>
    <w:basedOn w:val="Normal"/>
    <w:next w:val="Normal"/>
    <w:link w:val="Balk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E618BF"/>
  </w:style>
  <w:style w:type="paragraph" w:styleId="AltBilgi">
    <w:name w:val="footer"/>
    <w:basedOn w:val="Normal"/>
    <w:link w:val="AltBilgi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E618BF"/>
  </w:style>
  <w:style w:type="paragraph" w:styleId="AralkYok">
    <w:name w:val="No Spacing"/>
    <w:uiPriority w:val="1"/>
    <w:qFormat/>
    <w:rsid w:val="00FC693F"/>
    <w:pPr>
      <w:spacing w:after="0" w:line="240" w:lineRule="auto"/>
    </w:pPr>
  </w:style>
  <w:style w:type="character" w:customStyle="1" w:styleId="Balk1Char">
    <w:name w:val="Başlık 1 Char"/>
    <w:basedOn w:val="VarsaylanParagrafYazTipi"/>
    <w:link w:val="Balk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Balk2Char">
    <w:name w:val="Başlık 2 Char"/>
    <w:basedOn w:val="VarsaylanParagrafYazTipi"/>
    <w:link w:val="Balk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Balk3Char">
    <w:name w:val="Başlık 3 Char"/>
    <w:basedOn w:val="VarsaylanParagrafYazTipi"/>
    <w:link w:val="Balk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KonuBal">
    <w:name w:val="Title"/>
    <w:basedOn w:val="Normal"/>
    <w:next w:val="Normal"/>
    <w:link w:val="KonuBal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KonuBalChar">
    <w:name w:val="Konu Başlığı Char"/>
    <w:basedOn w:val="VarsaylanParagrafYazTipi"/>
    <w:link w:val="KonuBal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ltyaz">
    <w:name w:val="Subtitle"/>
    <w:basedOn w:val="Normal"/>
    <w:next w:val="Normal"/>
    <w:link w:val="Altyaz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ltyazChar">
    <w:name w:val="Altyazı Char"/>
    <w:basedOn w:val="VarsaylanParagrafYazTipi"/>
    <w:link w:val="Altyaz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eParagraf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GvdeMetni">
    <w:name w:val="Body Text"/>
    <w:basedOn w:val="Normal"/>
    <w:link w:val="GvdeMetniChar"/>
    <w:uiPriority w:val="99"/>
    <w:unhideWhenUsed/>
    <w:rsid w:val="00AA1D8D"/>
    <w:pPr>
      <w:spacing w:after="120"/>
    </w:pPr>
  </w:style>
  <w:style w:type="character" w:customStyle="1" w:styleId="GvdeMetniChar">
    <w:name w:val="Gövde Metni Char"/>
    <w:basedOn w:val="VarsaylanParagrafYazTipi"/>
    <w:link w:val="GvdeMetni"/>
    <w:uiPriority w:val="99"/>
    <w:rsid w:val="00AA1D8D"/>
  </w:style>
  <w:style w:type="paragraph" w:styleId="GvdeMetni2">
    <w:name w:val="Body Text 2"/>
    <w:basedOn w:val="Normal"/>
    <w:link w:val="GvdeMetni2Char"/>
    <w:uiPriority w:val="99"/>
    <w:unhideWhenUsed/>
    <w:rsid w:val="00AA1D8D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uiPriority w:val="99"/>
    <w:rsid w:val="00AA1D8D"/>
  </w:style>
  <w:style w:type="paragraph" w:styleId="GvdeMetni3">
    <w:name w:val="Body Text 3"/>
    <w:basedOn w:val="Normal"/>
    <w:link w:val="GvdeMetni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GvdeMetni3Char">
    <w:name w:val="Gövde Metni 3 Char"/>
    <w:basedOn w:val="VarsaylanParagrafYazTipi"/>
    <w:link w:val="GvdeMetni3"/>
    <w:uiPriority w:val="99"/>
    <w:rsid w:val="00AA1D8D"/>
    <w:rPr>
      <w:sz w:val="16"/>
      <w:szCs w:val="16"/>
    </w:rPr>
  </w:style>
  <w:style w:type="paragraph" w:styleId="Liste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e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e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eMaddemi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eMaddemi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eMaddemi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eNumaras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eNumaras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eNumaras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eDevam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eDevam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eDevam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kroMetni">
    <w:name w:val="macro"/>
    <w:link w:val="MakroMetni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kroMetniChar">
    <w:name w:val="Makro Metni Char"/>
    <w:basedOn w:val="VarsaylanParagrafYazTipi"/>
    <w:link w:val="MakroMetni"/>
    <w:uiPriority w:val="99"/>
    <w:rsid w:val="0029639D"/>
    <w:rPr>
      <w:rFonts w:ascii="Courier" w:hAnsi="Courier"/>
      <w:sz w:val="20"/>
      <w:szCs w:val="20"/>
    </w:rPr>
  </w:style>
  <w:style w:type="paragraph" w:styleId="Alnt">
    <w:name w:val="Quote"/>
    <w:basedOn w:val="Normal"/>
    <w:next w:val="Normal"/>
    <w:link w:val="AlntChar"/>
    <w:uiPriority w:val="29"/>
    <w:qFormat/>
    <w:rsid w:val="00FC693F"/>
    <w:rPr>
      <w:i/>
      <w:iCs/>
      <w:color w:val="000000" w:themeColor="text1"/>
    </w:rPr>
  </w:style>
  <w:style w:type="character" w:customStyle="1" w:styleId="AlntChar">
    <w:name w:val="Alıntı Char"/>
    <w:basedOn w:val="VarsaylanParagrafYazTipi"/>
    <w:link w:val="Alnt"/>
    <w:uiPriority w:val="29"/>
    <w:rsid w:val="00FC693F"/>
    <w:rPr>
      <w:i/>
      <w:iCs/>
      <w:color w:val="000000" w:themeColor="text1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ResimYazs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Gl">
    <w:name w:val="Strong"/>
    <w:basedOn w:val="VarsaylanParagrafYazTipi"/>
    <w:uiPriority w:val="22"/>
    <w:qFormat/>
    <w:rsid w:val="00FC693F"/>
    <w:rPr>
      <w:b/>
      <w:bCs/>
    </w:rPr>
  </w:style>
  <w:style w:type="character" w:styleId="Vurgu">
    <w:name w:val="Emphasis"/>
    <w:basedOn w:val="VarsaylanParagrafYazTipi"/>
    <w:uiPriority w:val="20"/>
    <w:qFormat/>
    <w:rsid w:val="00FC693F"/>
    <w:rPr>
      <w:i/>
      <w:iCs/>
    </w:rPr>
  </w:style>
  <w:style w:type="paragraph" w:styleId="GlAlnt">
    <w:name w:val="Intense Quote"/>
    <w:basedOn w:val="Normal"/>
    <w:next w:val="Normal"/>
    <w:link w:val="GlAlnt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GlAlntChar">
    <w:name w:val="Güçlü Alıntı Char"/>
    <w:basedOn w:val="VarsaylanParagrafYazTipi"/>
    <w:link w:val="GlAlnt"/>
    <w:uiPriority w:val="30"/>
    <w:rsid w:val="00FC693F"/>
    <w:rPr>
      <w:b/>
      <w:bCs/>
      <w:i/>
      <w:iCs/>
      <w:color w:val="4F81BD" w:themeColor="accent1"/>
    </w:rPr>
  </w:style>
  <w:style w:type="character" w:styleId="HafifVurgulama">
    <w:name w:val="Subtle Emphasis"/>
    <w:basedOn w:val="VarsaylanParagrafYazTipi"/>
    <w:uiPriority w:val="19"/>
    <w:qFormat/>
    <w:rsid w:val="00FC693F"/>
    <w:rPr>
      <w:i/>
      <w:iCs/>
      <w:color w:val="808080" w:themeColor="text1" w:themeTint="7F"/>
    </w:rPr>
  </w:style>
  <w:style w:type="character" w:styleId="GlVurgulama">
    <w:name w:val="Intense Emphasis"/>
    <w:basedOn w:val="VarsaylanParagrafYazTipi"/>
    <w:uiPriority w:val="21"/>
    <w:qFormat/>
    <w:rsid w:val="00FC693F"/>
    <w:rPr>
      <w:b/>
      <w:bCs/>
      <w:i/>
      <w:iCs/>
      <w:color w:val="4F81BD" w:themeColor="accent1"/>
    </w:rPr>
  </w:style>
  <w:style w:type="character" w:styleId="HafifBavuru">
    <w:name w:val="Subtle Reference"/>
    <w:basedOn w:val="VarsaylanParagrafYazTipi"/>
    <w:uiPriority w:val="31"/>
    <w:qFormat/>
    <w:rsid w:val="00FC693F"/>
    <w:rPr>
      <w:smallCaps/>
      <w:color w:val="C0504D" w:themeColor="accent2"/>
      <w:u w:val="single"/>
    </w:rPr>
  </w:style>
  <w:style w:type="character" w:styleId="GlBavuru">
    <w:name w:val="Intense Reference"/>
    <w:basedOn w:val="VarsaylanParagrafYazTipi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KitapBal">
    <w:name w:val="Book Title"/>
    <w:basedOn w:val="VarsaylanParagrafYazTipi"/>
    <w:uiPriority w:val="33"/>
    <w:qFormat/>
    <w:rsid w:val="00FC693F"/>
    <w:rPr>
      <w:b/>
      <w:bCs/>
      <w:smallCaps/>
      <w:spacing w:val="5"/>
    </w:rPr>
  </w:style>
  <w:style w:type="paragraph" w:styleId="TBal">
    <w:name w:val="TOC Heading"/>
    <w:basedOn w:val="Balk1"/>
    <w:next w:val="Normal"/>
    <w:uiPriority w:val="39"/>
    <w:semiHidden/>
    <w:unhideWhenUsed/>
    <w:qFormat/>
    <w:rsid w:val="00FC693F"/>
    <w:pPr>
      <w:outlineLvl w:val="9"/>
    </w:pPr>
  </w:style>
  <w:style w:type="table" w:styleId="TabloKlavuzu">
    <w:name w:val="Table Grid"/>
    <w:basedOn w:val="NormalTablo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kGlgeleme">
    <w:name w:val="Light Shading"/>
    <w:basedOn w:val="NormalTablo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AkGlgeleme-Vurgu1">
    <w:name w:val="Light Shading Accent 1"/>
    <w:basedOn w:val="NormalTablo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AkGlgeleme-Vurgu2">
    <w:name w:val="Light Shading Accent 2"/>
    <w:basedOn w:val="NormalTablo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AkGlgeleme-Vurgu3">
    <w:name w:val="Light Shading Accent 3"/>
    <w:basedOn w:val="NormalTablo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AkGlgeleme-Vurgu4">
    <w:name w:val="Light Shading Accent 4"/>
    <w:basedOn w:val="NormalTablo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AkGlgeleme-Vurgu5">
    <w:name w:val="Light Shading Accent 5"/>
    <w:basedOn w:val="NormalTablo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AkGlgeleme-Vurgu6">
    <w:name w:val="Light Shading Accent 6"/>
    <w:basedOn w:val="NormalTablo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kListe">
    <w:name w:val="Light List"/>
    <w:basedOn w:val="NormalTablo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AkListe-Vurgu1">
    <w:name w:val="Light List Accent 1"/>
    <w:basedOn w:val="NormalTablo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AkListe-Vurgu2">
    <w:name w:val="Light List Accent 2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AkListe-Vurgu3">
    <w:name w:val="Light List Accent 3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AkListe-Vurgu4">
    <w:name w:val="Light List Accent 4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AkListe-Vurgu5">
    <w:name w:val="Light List Accent 5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AkListe-Vurgu6">
    <w:name w:val="Light List Accent 6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kKlavuz">
    <w:name w:val="Light Grid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AkKlavuz-Vurgu1">
    <w:name w:val="Light Grid Accent 1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AkKlavuz-Vurgu2">
    <w:name w:val="Light Grid Accent 2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AkKlavuz-Vurgu3">
    <w:name w:val="Light Grid Accent 3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AkKlavuz-Vurgu4">
    <w:name w:val="Light Grid Accent 4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AkKlavuz-Vurgu5">
    <w:name w:val="Light Grid Accent 5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AkKlavuz-Vurgu6">
    <w:name w:val="Light Grid Accent 6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OrtaGlgeleme1">
    <w:name w:val="Medium Shading 1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1">
    <w:name w:val="Medium Shading 1 Accent 1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2">
    <w:name w:val="Medium Shading 1 Accent 2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3">
    <w:name w:val="Medium Shading 1 Accent 3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4">
    <w:name w:val="Medium Shading 1 Accent 4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5">
    <w:name w:val="Medium Shading 1 Accent 5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6">
    <w:name w:val="Medium Shading 1 Accent 6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2">
    <w:name w:val="Medium Shading 2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1">
    <w:name w:val="Medium Shading 2 Accent 1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2">
    <w:name w:val="Medium Shading 2 Accent 2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3">
    <w:name w:val="Medium Shading 2 Accent 3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4">
    <w:name w:val="Medium Shading 2 Accent 4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5">
    <w:name w:val="Medium Shading 2 Accent 5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6">
    <w:name w:val="Medium Shading 2 Accent 6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Liste1">
    <w:name w:val="Medium List 1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OrtaListe1-Vurgu1">
    <w:name w:val="Medium List 1 Accent 1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OrtaListe1-Vurgu2">
    <w:name w:val="Medium List 1 Accent 2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OrtaListe1-Vurgu3">
    <w:name w:val="Medium List 1 Accent 3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OrtaListe1-Vurgu4">
    <w:name w:val="Medium List 1 Accent 4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OrtaListe1-Vurgu5">
    <w:name w:val="Medium List 1 Accent 5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OrtaListe1-Vurgu6">
    <w:name w:val="Medium List 1 Accent 6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OrtaListe2">
    <w:name w:val="Medium List 2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2-Vurgu1">
    <w:name w:val="Medium List 2 Accent 1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2">
    <w:name w:val="Medium List 2 Accent 2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3">
    <w:name w:val="Medium List 2 Accent 3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4">
    <w:name w:val="Medium List 2 Accent 4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5">
    <w:name w:val="Medium List 2 Accent 5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6">
    <w:name w:val="Medium List 2 Accent 6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Klavuz1">
    <w:name w:val="Medium Grid 1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OrtaKlavuz1-Vurgu1">
    <w:name w:val="Medium Grid 1 Accent 1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OrtaKlavuz1-Vurgu2">
    <w:name w:val="Medium Grid 1 Accent 2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OrtaKlavuz1-Vurgu3">
    <w:name w:val="Medium Grid 1 Accent 3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OrtaKlavuz1-Vurgu4">
    <w:name w:val="Medium Grid 1 Accent 4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OrtaKlavuz1-Vurgu5">
    <w:name w:val="Medium Grid 1 Accent 5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OrtaKlavuz1-Vurgu6">
    <w:name w:val="Medium Grid 1 Accent 6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OrtaKlavuz2">
    <w:name w:val="Medium Grid 2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1">
    <w:name w:val="Medium Grid 2 Accent 1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2">
    <w:name w:val="Medium Grid 2 Accent 2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3">
    <w:name w:val="Medium Grid 2 Accent 3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4">
    <w:name w:val="Medium Grid 2 Accent 4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5">
    <w:name w:val="Medium Grid 2 Accent 5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6">
    <w:name w:val="Medium Grid 2 Accent 6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3">
    <w:name w:val="Medium Grid 3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OrtaKlavuz3-Vurgu1">
    <w:name w:val="Medium Grid 3 Accent 1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OrtaKlavuz3-Vurgu2">
    <w:name w:val="Medium Grid 3 Accent 2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OrtaKlavuz3-Vurgu3">
    <w:name w:val="Medium Grid 3 Accent 3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OrtaKlavuz3-Vurgu4">
    <w:name w:val="Medium Grid 3 Accent 4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OrtaKlavuz3-Vurgu5">
    <w:name w:val="Medium Grid 3 Accent 5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OrtaKlavuz3-Vurgu6">
    <w:name w:val="Medium Grid 3 Accent 6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KoyuListe">
    <w:name w:val="Dark List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KoyuListe-Vurgu1">
    <w:name w:val="Dark List Accent 1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KoyuListe-Vurgu2">
    <w:name w:val="Dark List Accent 2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KoyuListe-Vurgu3">
    <w:name w:val="Dark List Accent 3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KoyuListe-Vurgu4">
    <w:name w:val="Dark List Accent 4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KoyuListe-Vurgu5">
    <w:name w:val="Dark List Accent 5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KoyuListe-Vurgu6">
    <w:name w:val="Dark List Accent 6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RenkliGlgeleme">
    <w:name w:val="Colorful Shading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1">
    <w:name w:val="Colorful Shading Accent 1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2">
    <w:name w:val="Colorful Shading Accent 2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3">
    <w:name w:val="Colorful Shading Accent 3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RenkliGlgeleme-Vurgu4">
    <w:name w:val="Colorful Shading Accent 4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5">
    <w:name w:val="Colorful Shading Accent 5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6">
    <w:name w:val="Colorful Shading Accent 6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Liste">
    <w:name w:val="Colorful List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enkliListe-Vurgu1">
    <w:name w:val="Colorful List Accent 1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RenkliListe-Vurgu2">
    <w:name w:val="Colorful List Accent 2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RenkliListe-Vurgu3">
    <w:name w:val="Colorful List Accent 3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RenkliListe-Vurgu4">
    <w:name w:val="Colorful List Accent 4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RenkliListe-Vurgu5">
    <w:name w:val="Colorful List Accent 5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RenkliListe-Vurgu6">
    <w:name w:val="Colorful List Accent 6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RenkliKlavuz">
    <w:name w:val="Colorful Grid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RenkliKlavuz-Vurgu1">
    <w:name w:val="Colorful Grid Accent 1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RenkliKlavuz-Vurgu2">
    <w:name w:val="Colorful Grid Accent 2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RenkliKlavuz-Vurgu3">
    <w:name w:val="Colorful Grid Accent 3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RenkliKlavuz-Vurgu4">
    <w:name w:val="Colorful Grid Accent 4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RenkliKlavuz-Vurgu5">
    <w:name w:val="Colorful Grid Accent 5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RenkliKlavuz-Vurgu6">
    <w:name w:val="Colorful Grid Accent 6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Dzeltme">
    <w:name w:val="Revision"/>
    <w:hidden/>
    <w:uiPriority w:val="99"/>
    <w:semiHidden/>
    <w:rsid w:val="001D2CE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18" Type="http://schemas.openxmlformats.org/officeDocument/2006/relationships/image" Target="media/image13.png"/><Relationship Id="rId26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image" Target="media/image16.png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17" Type="http://schemas.openxmlformats.org/officeDocument/2006/relationships/image" Target="media/image12.png"/><Relationship Id="rId25" Type="http://schemas.openxmlformats.org/officeDocument/2006/relationships/image" Target="media/image20.png"/><Relationship Id="rId2" Type="http://schemas.openxmlformats.org/officeDocument/2006/relationships/numbering" Target="numbering.xml"/><Relationship Id="rId16" Type="http://schemas.openxmlformats.org/officeDocument/2006/relationships/image" Target="media/image11.png"/><Relationship Id="rId20" Type="http://schemas.openxmlformats.org/officeDocument/2006/relationships/image" Target="media/image15.png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24" Type="http://schemas.openxmlformats.org/officeDocument/2006/relationships/image" Target="media/image19.png"/><Relationship Id="rId5" Type="http://schemas.openxmlformats.org/officeDocument/2006/relationships/webSettings" Target="webSettings.xml"/><Relationship Id="rId15" Type="http://schemas.openxmlformats.org/officeDocument/2006/relationships/image" Target="media/image10.png"/><Relationship Id="rId23" Type="http://schemas.openxmlformats.org/officeDocument/2006/relationships/image" Target="media/image18.png"/><Relationship Id="rId10" Type="http://schemas.openxmlformats.org/officeDocument/2006/relationships/image" Target="media/image5.png"/><Relationship Id="rId19" Type="http://schemas.openxmlformats.org/officeDocument/2006/relationships/image" Target="media/image14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png"/><Relationship Id="rId22" Type="http://schemas.openxmlformats.org/officeDocument/2006/relationships/image" Target="media/image17.png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FA8DA431-63A4-4118-8080-2FE4E9E697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138</Words>
  <Characters>752</Characters>
  <Application>Microsoft Office Word</Application>
  <DocSecurity>0</DocSecurity>
  <Lines>11</Lines>
  <Paragraphs>3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887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TEVFIK OZALP</cp:lastModifiedBy>
  <cp:revision>3</cp:revision>
  <cp:lastPrinted>2026-01-08T08:16:00Z</cp:lastPrinted>
  <dcterms:created xsi:type="dcterms:W3CDTF">2026-01-08T11:21:00Z</dcterms:created>
  <dcterms:modified xsi:type="dcterms:W3CDTF">2026-01-08T13:15:00Z</dcterms:modified>
  <cp:category/>
</cp:coreProperties>
</file>